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2004 Indian Ocean Earthquake and Tsunami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..... reached heights of 2km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Month it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Towns and People were.....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Counterblock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Waves caused......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TNT energy of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powerful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countries affected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 Indian Ocean Earthquake and Tsunami</dc:title>
  <dcterms:created xsi:type="dcterms:W3CDTF">2021-10-11T00:04:35Z</dcterms:created>
  <dcterms:modified xsi:type="dcterms:W3CDTF">2021-10-11T00:04:35Z</dcterms:modified>
</cp:coreProperties>
</file>