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2006-2010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social media platform was launched in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2006 was the year of what type of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eyebrows were popular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most popular mobile game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were silly bands first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song did Zac Efron write in 2006?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famous Beyonce song from 2009 has the lyrics if you like it then you should have put a ring on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jeans were popular in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elected as the first female speaker of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avengers movie that came out in 2008?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2008 presidential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immigration rights protest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Midterms in 2006?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2006 what major company bought out Youtube?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2006-2010 Crossword Puzzle</dc:title>
  <dcterms:created xsi:type="dcterms:W3CDTF">2021-10-11T00:05:13Z</dcterms:created>
  <dcterms:modified xsi:type="dcterms:W3CDTF">2021-10-11T00:05:13Z</dcterms:modified>
</cp:coreProperties>
</file>