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2006 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Ben Agosto    </w:t>
      </w:r>
      <w:r>
        <w:t xml:space="preserve">   Bobsled    </w:t>
      </w:r>
      <w:r>
        <w:t xml:space="preserve">   Bode Miller    </w:t>
      </w:r>
      <w:r>
        <w:t xml:space="preserve">   Bronze    </w:t>
      </w:r>
      <w:r>
        <w:t xml:space="preserve">   Ceremony    </w:t>
      </w:r>
      <w:r>
        <w:t xml:space="preserve">   Figure Skating    </w:t>
      </w:r>
      <w:r>
        <w:t xml:space="preserve">   Gold    </w:t>
      </w:r>
      <w:r>
        <w:t xml:space="preserve">   Hockey    </w:t>
      </w:r>
      <w:r>
        <w:t xml:space="preserve">   Italy    </w:t>
      </w:r>
      <w:r>
        <w:t xml:space="preserve">   Luge Skeleton    </w:t>
      </w:r>
      <w:r>
        <w:t xml:space="preserve">   Mascot    </w:t>
      </w:r>
      <w:r>
        <w:t xml:space="preserve">   Michelle Kwan    </w:t>
      </w:r>
      <w:r>
        <w:t xml:space="preserve">   Rome    </w:t>
      </w:r>
      <w:r>
        <w:t xml:space="preserve">   Short Track Speed Skating    </w:t>
      </w:r>
      <w:r>
        <w:t xml:space="preserve">   Silver    </w:t>
      </w:r>
      <w:r>
        <w:t xml:space="preserve">   Skates    </w:t>
      </w:r>
      <w:r>
        <w:t xml:space="preserve">   Sporting Event    </w:t>
      </w:r>
      <w:r>
        <w:t xml:space="preserve">   Torch    </w:t>
      </w:r>
      <w:r>
        <w:t xml:space="preserve">   winner    </w:t>
      </w:r>
      <w:r>
        <w:t xml:space="preserve">   Winter Olympics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Winter Olympics</dc:title>
  <dcterms:created xsi:type="dcterms:W3CDTF">2021-10-11T00:04:33Z</dcterms:created>
  <dcterms:modified xsi:type="dcterms:W3CDTF">2021-10-11T00:04:33Z</dcterms:modified>
</cp:coreProperties>
</file>