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2008 Beijing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Beijing    </w:t>
      </w:r>
      <w:r>
        <w:t xml:space="preserve">   Bird's Nest    </w:t>
      </w:r>
      <w:r>
        <w:t xml:space="preserve">   Bronze    </w:t>
      </w:r>
      <w:r>
        <w:t xml:space="preserve">   China    </w:t>
      </w:r>
      <w:r>
        <w:t xml:space="preserve">   Chris Hoy    </w:t>
      </w:r>
      <w:r>
        <w:t xml:space="preserve">   Germany    </w:t>
      </w:r>
      <w:r>
        <w:t xml:space="preserve">   Gold    </w:t>
      </w:r>
      <w:r>
        <w:t xml:space="preserve">   Great Britain    </w:t>
      </w:r>
      <w:r>
        <w:t xml:space="preserve">   Kai Zou    </w:t>
      </w:r>
      <w:r>
        <w:t xml:space="preserve">   Michael Phelps    </w:t>
      </w:r>
      <w:r>
        <w:t xml:space="preserve">   Nastia Liukin    </w:t>
      </w:r>
      <w:r>
        <w:t xml:space="preserve">   Olympic Green    </w:t>
      </w:r>
      <w:r>
        <w:t xml:space="preserve">   Russia    </w:t>
      </w:r>
      <w:r>
        <w:t xml:space="preserve">   Shawn Johnson    </w:t>
      </w:r>
      <w:r>
        <w:t xml:space="preserve">   Silver    </w:t>
      </w:r>
      <w:r>
        <w:t xml:space="preserve">   USA    </w:t>
      </w:r>
      <w:r>
        <w:t xml:space="preserve">   Usain Bolt    </w:t>
      </w:r>
      <w:r>
        <w:t xml:space="preserve">   Water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Beijing Olympics</dc:title>
  <dcterms:created xsi:type="dcterms:W3CDTF">2021-10-11T00:04:05Z</dcterms:created>
  <dcterms:modified xsi:type="dcterms:W3CDTF">2021-10-11T00:04:05Z</dcterms:modified>
</cp:coreProperties>
</file>