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200 High Frequency Words -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across    </w:t>
      </w:r>
      <w:r>
        <w:t xml:space="preserve">   after    </w:t>
      </w:r>
      <w:r>
        <w:t xml:space="preserve">   again    </w:t>
      </w:r>
      <w:r>
        <w:t xml:space="preserve">   air    </w:t>
      </w:r>
      <w:r>
        <w:t xml:space="preserve">   along    </w:t>
      </w:r>
      <w:r>
        <w:t xml:space="preserve">   am    </w:t>
      </w:r>
      <w:r>
        <w:t xml:space="preserve">   animals    </w:t>
      </w:r>
      <w:r>
        <w:t xml:space="preserve">   another    </w:t>
      </w:r>
      <w:r>
        <w:t xml:space="preserve">   any    </w:t>
      </w:r>
      <w:r>
        <w:t xml:space="preserve">   around    </w:t>
      </w:r>
      <w:r>
        <w:t xml:space="preserve">   away    </w:t>
      </w:r>
      <w:r>
        <w:t xml:space="preserve">   baby    </w:t>
      </w:r>
      <w:r>
        <w:t xml:space="preserve">   bad    </w:t>
      </w:r>
      <w:r>
        <w:t xml:space="preserve">   bear    </w:t>
      </w:r>
      <w:r>
        <w:t xml:space="preserve">   because    </w:t>
      </w:r>
      <w:r>
        <w:t xml:space="preserve">   bed    </w:t>
      </w:r>
      <w:r>
        <w:t xml:space="preserve">   been    </w:t>
      </w:r>
      <w:r>
        <w:t xml:space="preserve">   before    </w:t>
      </w:r>
      <w:r>
        <w:t xml:space="preserve">   began    </w:t>
      </w:r>
      <w:r>
        <w:t xml:space="preserve">   best    </w:t>
      </w:r>
      <w:r>
        <w:t xml:space="preserve">   better    </w:t>
      </w:r>
      <w:r>
        <w:t xml:space="preserve">   birds    </w:t>
      </w:r>
      <w:r>
        <w:t xml:space="preserve">   boat    </w:t>
      </w:r>
      <w:r>
        <w:t xml:space="preserve">   book    </w:t>
      </w:r>
      <w:r>
        <w:t xml:space="preserve">   box    </w:t>
      </w:r>
      <w:r>
        <w:t xml:space="preserve">   boy    </w:t>
      </w:r>
      <w:r>
        <w:t xml:space="preserve">   can't    </w:t>
      </w:r>
      <w:r>
        <w:t xml:space="preserve">   car    </w:t>
      </w:r>
      <w:r>
        <w:t xml:space="preserve">   cat    </w:t>
      </w:r>
      <w:r>
        <w:t xml:space="preserve">   clothes    </w:t>
      </w:r>
      <w:r>
        <w:t xml:space="preserve">   cold    </w:t>
      </w:r>
      <w:r>
        <w:t xml:space="preserve">   coming    </w:t>
      </w:r>
      <w:r>
        <w:t xml:space="preserve">   couldn't    </w:t>
      </w:r>
      <w:r>
        <w:t xml:space="preserve">   cried    </w:t>
      </w:r>
      <w:r>
        <w:t xml:space="preserve">   dark    </w:t>
      </w:r>
      <w:r>
        <w:t xml:space="preserve">   did    </w:t>
      </w:r>
      <w:r>
        <w:t xml:space="preserve">   didn't    </w:t>
      </w:r>
      <w:r>
        <w:t xml:space="preserve">   different    </w:t>
      </w:r>
      <w:r>
        <w:t xml:space="preserve">   dog    </w:t>
      </w:r>
      <w:r>
        <w:t xml:space="preserve">   door    </w:t>
      </w:r>
      <w:r>
        <w:t xml:space="preserve">   dragon    </w:t>
      </w:r>
      <w:r>
        <w:t xml:space="preserve">   duck    </w:t>
      </w:r>
      <w:r>
        <w:t xml:space="preserve">   each    </w:t>
      </w:r>
      <w:r>
        <w:t xml:space="preserve">   eat    </w:t>
      </w:r>
      <w:r>
        <w:t xml:space="preserve">   eggs    </w:t>
      </w:r>
      <w:r>
        <w:t xml:space="preserve">   end    </w:t>
      </w:r>
      <w:r>
        <w:t xml:space="preserve">   even    </w:t>
      </w:r>
      <w:r>
        <w:t xml:space="preserve">   ever    </w:t>
      </w:r>
      <w:r>
        <w:t xml:space="preserve">   every    </w:t>
      </w:r>
      <w:r>
        <w:t xml:space="preserve">   everyone    </w:t>
      </w:r>
      <w:r>
        <w:t xml:space="preserve">   eyes    </w:t>
      </w:r>
      <w:r>
        <w:t xml:space="preserve">   fast    </w:t>
      </w:r>
      <w:r>
        <w:t xml:space="preserve">   feet    </w:t>
      </w:r>
      <w:r>
        <w:t xml:space="preserve">   fell    </w:t>
      </w:r>
      <w:r>
        <w:t xml:space="preserve">   find    </w:t>
      </w:r>
      <w:r>
        <w:t xml:space="preserve">   first    </w:t>
      </w:r>
      <w:r>
        <w:t xml:space="preserve">   fish    </w:t>
      </w:r>
      <w:r>
        <w:t xml:space="preserve">   floppy    </w:t>
      </w:r>
      <w:r>
        <w:t xml:space="preserve">   fly    </w:t>
      </w:r>
      <w:r>
        <w:t xml:space="preserve">   food    </w:t>
      </w:r>
      <w:r>
        <w:t xml:space="preserve">   found    </w:t>
      </w:r>
      <w:r>
        <w:t xml:space="preserve">   fox    </w:t>
      </w:r>
      <w:r>
        <w:t xml:space="preserve">   friends    </w:t>
      </w:r>
      <w:r>
        <w:t xml:space="preserve">   fun    </w:t>
      </w:r>
      <w:r>
        <w:t xml:space="preserve">   garden    </w:t>
      </w:r>
      <w:r>
        <w:t xml:space="preserve">   gave    </w:t>
      </w:r>
      <w:r>
        <w:t xml:space="preserve">   giant    </w:t>
      </w:r>
      <w:r>
        <w:t xml:space="preserve">   girl    </w:t>
      </w:r>
      <w:r>
        <w:t xml:space="preserve">   going    </w:t>
      </w:r>
      <w:r>
        <w:t xml:space="preserve">   gone    </w:t>
      </w:r>
      <w:r>
        <w:t xml:space="preserve">   good    </w:t>
      </w:r>
      <w:r>
        <w:t xml:space="preserve">   gran    </w:t>
      </w:r>
      <w:r>
        <w:t xml:space="preserve">   grandad    </w:t>
      </w:r>
      <w:r>
        <w:t xml:space="preserve">   great    </w:t>
      </w:r>
      <w:r>
        <w:t xml:space="preserve">   green    </w:t>
      </w:r>
      <w:r>
        <w:t xml:space="preserve">   grow    </w:t>
      </w:r>
      <w:r>
        <w:t xml:space="preserve">   hard    </w:t>
      </w:r>
      <w:r>
        <w:t xml:space="preserve">   has    </w:t>
      </w:r>
      <w:r>
        <w:t xml:space="preserve">   hat    </w:t>
      </w:r>
      <w:r>
        <w:t xml:space="preserve">   he's    </w:t>
      </w:r>
      <w:r>
        <w:t xml:space="preserve">   head    </w:t>
      </w:r>
      <w:r>
        <w:t xml:space="preserve">   home    </w:t>
      </w:r>
      <w:r>
        <w:t xml:space="preserve">   horse    </w:t>
      </w:r>
      <w:r>
        <w:t xml:space="preserve">   hot    </w:t>
      </w:r>
      <w:r>
        <w:t xml:space="preserve">   how    </w:t>
      </w:r>
      <w:r>
        <w:t xml:space="preserve">   I'll    </w:t>
      </w:r>
      <w:r>
        <w:t xml:space="preserve">   I've    </w:t>
      </w:r>
      <w:r>
        <w:t xml:space="preserve">   inside    </w:t>
      </w:r>
      <w:r>
        <w:t xml:space="preserve">   its    </w:t>
      </w:r>
      <w:r>
        <w:t xml:space="preserve">   jumped    </w:t>
      </w:r>
      <w:r>
        <w:t xml:space="preserve">   keep    </w:t>
      </w:r>
      <w:r>
        <w:t xml:space="preserve">   key    </w:t>
      </w:r>
      <w:r>
        <w:t xml:space="preserve">   king    </w:t>
      </w:r>
      <w:r>
        <w:t xml:space="preserve">   know    </w:t>
      </w:r>
      <w:r>
        <w:t xml:space="preserve">   last    </w:t>
      </w:r>
      <w:r>
        <w:t xml:space="preserve">   laughed    </w:t>
      </w:r>
      <w:r>
        <w:t xml:space="preserve">   let    </w:t>
      </w:r>
      <w:r>
        <w:t xml:space="preserve">   let's    </w:t>
      </w:r>
      <w:r>
        <w:t xml:space="preserve">   liked    </w:t>
      </w:r>
      <w:r>
        <w:t xml:space="preserve">   live    </w:t>
      </w:r>
      <w:r>
        <w:t xml:space="preserve">   lived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 High Frequency Words - part 1</dc:title>
  <dcterms:created xsi:type="dcterms:W3CDTF">2021-10-11T00:05:36Z</dcterms:created>
  <dcterms:modified xsi:type="dcterms:W3CDTF">2021-10-11T00:05:36Z</dcterms:modified>
</cp:coreProperties>
</file>