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2.00 Spreadsheet Basic Formulas and Functions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absolute    </w:t>
      </w:r>
      <w:r>
        <w:t xml:space="preserve">   addition    </w:t>
      </w:r>
      <w:r>
        <w:t xml:space="preserve">   average    </w:t>
      </w:r>
      <w:r>
        <w:t xml:space="preserve">   boarders    </w:t>
      </w:r>
      <w:r>
        <w:t xml:space="preserve">   cell reference    </w:t>
      </w:r>
      <w:r>
        <w:t xml:space="preserve">   cells    </w:t>
      </w:r>
      <w:r>
        <w:t xml:space="preserve">   center    </w:t>
      </w:r>
      <w:r>
        <w:t xml:space="preserve">   column width    </w:t>
      </w:r>
      <w:r>
        <w:t xml:space="preserve">   columns    </w:t>
      </w:r>
      <w:r>
        <w:t xml:space="preserve">   conditions    </w:t>
      </w:r>
      <w:r>
        <w:t xml:space="preserve">   criteria    </w:t>
      </w:r>
      <w:r>
        <w:t xml:space="preserve">   division    </w:t>
      </w:r>
      <w:r>
        <w:t xml:space="preserve">   editing    </w:t>
      </w:r>
      <w:r>
        <w:t xml:space="preserve">   fill series    </w:t>
      </w:r>
      <w:r>
        <w:t xml:space="preserve">   font size    </w:t>
      </w:r>
      <w:r>
        <w:t xml:space="preserve">   footer    </w:t>
      </w:r>
      <w:r>
        <w:t xml:space="preserve">   formatting    </w:t>
      </w:r>
      <w:r>
        <w:t xml:space="preserve">   formula    </w:t>
      </w:r>
      <w:r>
        <w:t xml:space="preserve">   function    </w:t>
      </w:r>
      <w:r>
        <w:t xml:space="preserve">   header    </w:t>
      </w:r>
      <w:r>
        <w:t xml:space="preserve">   height    </w:t>
      </w:r>
      <w:r>
        <w:t xml:space="preserve">   indent    </w:t>
      </w:r>
      <w:r>
        <w:t xml:space="preserve">   label    </w:t>
      </w:r>
      <w:r>
        <w:t xml:space="preserve">   left    </w:t>
      </w:r>
      <w:r>
        <w:t xml:space="preserve">   maximum    </w:t>
      </w:r>
      <w:r>
        <w:t xml:space="preserve">   merge    </w:t>
      </w:r>
      <w:r>
        <w:t xml:space="preserve">   minimum    </w:t>
      </w:r>
      <w:r>
        <w:t xml:space="preserve">   mixed    </w:t>
      </w:r>
      <w:r>
        <w:t xml:space="preserve">   multiplication    </w:t>
      </w:r>
      <w:r>
        <w:t xml:space="preserve">   order of operations    </w:t>
      </w:r>
      <w:r>
        <w:t xml:space="preserve">   parentheses    </w:t>
      </w:r>
      <w:r>
        <w:t xml:space="preserve">   primary sort    </w:t>
      </w:r>
      <w:r>
        <w:t xml:space="preserve">   print a selection    </w:t>
      </w:r>
      <w:r>
        <w:t xml:space="preserve">   relative    </w:t>
      </w:r>
      <w:r>
        <w:t xml:space="preserve">   right    </w:t>
      </w:r>
      <w:r>
        <w:t xml:space="preserve">   rows    </w:t>
      </w:r>
      <w:r>
        <w:t xml:space="preserve">   shading    </w:t>
      </w:r>
      <w:r>
        <w:t xml:space="preserve">   sort    </w:t>
      </w:r>
      <w:r>
        <w:t xml:space="preserve">   spreadsheet    </w:t>
      </w:r>
      <w:r>
        <w:t xml:space="preserve">   style    </w:t>
      </w:r>
      <w:r>
        <w:t xml:space="preserve">   subtraction    </w:t>
      </w:r>
      <w:r>
        <w:t xml:space="preserve">   sum    </w:t>
      </w:r>
      <w:r>
        <w:t xml:space="preserve">   value    </w:t>
      </w:r>
      <w:r>
        <w:t xml:space="preserve">   width    </w:t>
      </w:r>
      <w:r>
        <w:t xml:space="preserve">   workbook    </w:t>
      </w:r>
      <w:r>
        <w:t xml:space="preserve">   wrap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2.00 Spreadsheet Basic Formulas and Functions</dc:title>
  <dcterms:created xsi:type="dcterms:W3CDTF">2021-10-11T00:04:48Z</dcterms:created>
  <dcterms:modified xsi:type="dcterms:W3CDTF">2021-10-11T00:04:48Z</dcterms:modified>
</cp:coreProperties>
</file>