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2.00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$25 billion dollars annually into the economy which provides jobs, produces food, increases the value of homes through landscaping.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Latin word meaning "garden"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learning activities that improves the value or appearance of the place of employment, home,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science and practice of propagation, growing, planting, maintaining and using grasses, annuals, shrubs and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Latin word meaning "cultivation"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Completed outside of normal classroom hours, may be paid or non-paid. These SAE's involve being placed in an agricultural area to provide a "learning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science and practice of growing, harvesting, storing, designing and marketing flowering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Cares for plants, moves plants and supplies, arranges plants and supplies, along with selling plants and related supplies.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and practice of growing, harvesting, storing, processing and marketing tree grown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Grows seedlings and plants for landscaping, replanting in forest, or producing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Cares for the land area and plants that surround a business, school, church, industry or other public or private places that have lawns and plants that have the be maintained.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Maintains plants, grounds, buildings, facilities, equipment and driveways in national, state, city, or privately owned parks.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Programs consisting of planned practical activities conducted outside of class time in which students develop and apply agricultural knowledge and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Grows vegetables and cut flowers including cut flowers, bedding plants, potted plants and hanging baskets.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health and comfort by cleaning air, preventing erosion, providing shade and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maintenance of: golf course including turfgrass, irrigation and drainage, sand traps, trees and shrubs, buildings and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choose an agricultural problem that is not amendable to experimentation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extensive activity where the student plans and conducts a major agricultural experiment using the scientific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Student plans, implements, operates and assumes financial risks in a farming activity or agricultural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 performs one specific agricultural skill outside of normal class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Improves the appearance of homes and buildings through landscaping, also improves the appearance of land from fruit, vegetable and ornamental crops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Designed primarily to help students become literate in agriculture and/or become aware of possible careers in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science and practice of growing, maintaining and processing grapes.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science and practice of growing, harvesting, storing, processing and marketing vegetables.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2.00 vocab </dc:title>
  <dcterms:created xsi:type="dcterms:W3CDTF">2021-10-11T00:05:17Z</dcterms:created>
  <dcterms:modified xsi:type="dcterms:W3CDTF">2021-10-11T00:05:17Z</dcterms:modified>
</cp:coreProperties>
</file>