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2010 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remporté la médaille d’or en Super-G féminin aux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remporté la première médaille d'or du Canada à domicile lors de la 21e édition des Jeux olympiques d'hiver?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pays fou de hockey remporte la médaille d'or au hockey masculin et féminin aux Jeux d'hiver de Vancouver?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logo des Jeux de 2010 à Vancouver était un cairn en pierre humanoïde dont le nom signifiait "ami". Laquelle des mascottes des Jeux olympiques et paralympiques d’hiver de 2010 était un bigfoot?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À quel pays appartenaient Shen Xue et Zhao Hongbo, qui ont remporté la médaille d'or au programme court par paires aux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s'appelait la station de sports d'hiver située à proximité, où les épreuves de ski alpin avaient lieu?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a marqué le dernier but du match pour la médaille d'or au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est connu sous le nom de "La tomate volante", qui a remporté une médaille d'or olympique lors de l'épreuve de half-pipe masculin en snowboard des Jeux olympiques d'hiver de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Quelle était la date d'ouverture des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a remporté la première médaille d'or aux Jeux olympiques de Vancouver 2010?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2010, le Canada a remporté sa première médaille d'or dans un sport officiel aux Jeux olympiques pour lequel il était le pays hôte. Dans quel événement cela s'est-il produit?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stade a fait l'objet de rénovations importantes afin de pouvoir accueillir les cérémonies d'ouverture et de clôture des Jeux olympiques d'hiver de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remporté la médaille d’or au 200 m féminin en biathlon aux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 remporté la médaille d’or en ski de bosses aux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pays a remporté sa première médaille d'or depuis 1948 au bobsled à quatre?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quel pays appartient le lugeur Nodar Kumaritashvili, décédé au début des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était la date de clôture des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Combien de médailles les États-Unis ont-ils remportées aux Jeux olympiques de Vancouver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pays a remporté la médaille d'or en poursuite par équipe après qu'un de leurs coéquipiers se soit glissé au ventre pour remporter l'épreuve de demi-finale avec les États-Unis en patinage de vitesse?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Combien de médailles d'or le Canada a-t-il remportées aux Jeux olympiques de Vancouver 2010?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Winter Olympics</dc:title>
  <dcterms:created xsi:type="dcterms:W3CDTF">2021-10-11T00:05:15Z</dcterms:created>
  <dcterms:modified xsi:type="dcterms:W3CDTF">2021-10-11T00:05:15Z</dcterms:modified>
</cp:coreProperties>
</file>