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2010's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Firework    </w:t>
      </w:r>
      <w:r>
        <w:t xml:space="preserve">   Goodtime    </w:t>
      </w:r>
      <w:r>
        <w:t xml:space="preserve">   We Can't Stop    </w:t>
      </w:r>
      <w:r>
        <w:t xml:space="preserve">   Tiktok    </w:t>
      </w:r>
      <w:r>
        <w:t xml:space="preserve">   Some Nights    </w:t>
      </w:r>
      <w:r>
        <w:t xml:space="preserve">   Superbass    </w:t>
      </w:r>
      <w:r>
        <w:t xml:space="preserve">   Call Me Maybe    </w:t>
      </w:r>
      <w:r>
        <w:t xml:space="preserve">   Classic    </w:t>
      </w:r>
      <w:r>
        <w:t xml:space="preserve">   Domino    </w:t>
      </w:r>
      <w:r>
        <w:t xml:space="preserve">   The Edge of Glory    </w:t>
      </w:r>
      <w:r>
        <w:t xml:space="preserve">   Fight Song    </w:t>
      </w:r>
      <w:r>
        <w:t xml:space="preserve">   What Makes You Beautiful    </w:t>
      </w:r>
      <w:r>
        <w:t xml:space="preserve">   Shut Up and Dance    </w:t>
      </w:r>
      <w:r>
        <w:t xml:space="preserve">   Shout Out To My Ex    </w:t>
      </w:r>
      <w:r>
        <w:t xml:space="preserve">   Teenage Dream    </w:t>
      </w:r>
      <w:r>
        <w:t xml:space="preserve">   Stronger    </w:t>
      </w:r>
      <w:r>
        <w:t xml:space="preserve">   Hello    </w:t>
      </w:r>
      <w:r>
        <w:t xml:space="preserve">   bad guy    </w:t>
      </w:r>
      <w:r>
        <w:t xml:space="preserve">   Stay with Me    </w:t>
      </w:r>
      <w:r>
        <w:t xml:space="preserve">   Closer    </w:t>
      </w:r>
      <w:r>
        <w:t xml:space="preserve">   Just the Way You Are    </w:t>
      </w:r>
      <w:r>
        <w:t xml:space="preserve">   thank you next    </w:t>
      </w:r>
      <w:r>
        <w:t xml:space="preserve">   Shape of You    </w:t>
      </w:r>
      <w:r>
        <w:t xml:space="preserve">   Love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2010's Songs</dc:title>
  <dcterms:created xsi:type="dcterms:W3CDTF">2021-10-11T00:05:43Z</dcterms:created>
  <dcterms:modified xsi:type="dcterms:W3CDTF">2021-10-11T00:05:43Z</dcterms:modified>
</cp:coreProperties>
</file>