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2011 Championship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would be named the 2011 WNBA Coach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games that the Lynx won during the regular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player led the team with 16.2 PPG, this was her comeback year after an ACL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player led the team with 8.9 RPG and had already won a WNBA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team that the Lynx played in the 2011 WNBA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 of the Lynx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player led the team with 5.9 APG, Golden Gopher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player won the Dawn Staley Community Leadership Award from the WNBA during the 2011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Assistant coach that played for the Houston Rockets from 1984-1988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team the Lynx met during the 2011 Western Conference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team the Lynx met in the 2011 WNBA Playoffs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No. 1 overall pick in the 2011 WNBA Draft, she went on to win the Rookie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Championship Crossword</dc:title>
  <dcterms:created xsi:type="dcterms:W3CDTF">2021-10-11T00:05:41Z</dcterms:created>
  <dcterms:modified xsi:type="dcterms:W3CDTF">2021-10-11T00:05:41Z</dcterms:modified>
</cp:coreProperties>
</file>