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2.01-2.02 Graphics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computer-created drawing or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proprietary graphic format developed by Adobe Systems based on the older EPS format for storing vector-based graphics. Short for Adobe Illustrator.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uncompressed raster graphic format with support for  256 colors but without support for animation or transparency. Short for Bitmap.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container file format for storing vector-based graphics coded in the PostScript programming language. Short for Encapsulated PostScript. Same as EPSF and EPSI.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image compression method in which an initial pixelated image is loaded that becomes clearer as the image finishes loading. Same as Progressive Compression.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Premade graphics without copyright restrictions that are included with many software packages or available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raster graphic format commonly found online with support for 256 colors and transparency. Can display simple animations when viewed. Short for Graphic Interchange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professional-grade image design and graphic editor that popularized the PNG image file format. Developed by Macromedia (now part of Adobe).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free professional-grade image design and graphic 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compression in which some data is lost or sacrificed - usually to gain the benefit of a reduced file siz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colors that can be displayed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Computer software for editing and formatting  visual media commonly referred to as clip art, graphics, images, pictures, or photographs.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 behind text or objects. Can be colored or textured. Same as Background.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Digital artwork. Same as Image and Picture. Includes Clip Art, Illustrations, and Photographs.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compression method in which a clear image is revealed from the top down. Same as Baseline Compression.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Graphic formats that can contain both vector and raster graphics data. Formats include: PNG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for reducing file size. A compressed image can be copied or moved faster and easier. The trade off is a loss of speed during viewing.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Raster images of real-life scenes that contain  millions of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free vector graphics editor developed to  implement full support for the Scalable Vector Graphics  (SVG)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professional-grade image design and graphic editor. Developed by Adobe.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proprietary graphic format developed by Autodesk, Inc. for sharing graphical data between their AutoCAD software and other programs. Short for Drawing Exchange Format.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2.01-2.02 Graphics Vocabulary</dc:title>
  <dcterms:created xsi:type="dcterms:W3CDTF">2021-10-11T00:05:20Z</dcterms:created>
  <dcterms:modified xsi:type="dcterms:W3CDTF">2021-10-11T00:05:20Z</dcterms:modified>
</cp:coreProperties>
</file>