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201-220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clear,easily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generosity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languid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capable of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profitable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evident or 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poisonous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nefarious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201-220</dc:title>
  <dcterms:created xsi:type="dcterms:W3CDTF">2021-10-11T00:05:06Z</dcterms:created>
  <dcterms:modified xsi:type="dcterms:W3CDTF">2021-10-11T00:05:06Z</dcterms:modified>
</cp:coreProperties>
</file>