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2014   Movies   -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Vigilante    </w:t>
      </w:r>
      <w:r>
        <w:t xml:space="preserve">   Space Station    </w:t>
      </w:r>
      <w:r>
        <w:t xml:space="preserve">   Interstellar    </w:t>
      </w:r>
      <w:r>
        <w:t xml:space="preserve">   Awful Nice    </w:t>
      </w:r>
      <w:r>
        <w:t xml:space="preserve">   Left Behind    </w:t>
      </w:r>
      <w:r>
        <w:t xml:space="preserve">   Maleficent    </w:t>
      </w:r>
      <w:r>
        <w:t xml:space="preserve">   Draft Day    </w:t>
      </w:r>
      <w:r>
        <w:t xml:space="preserve">   Jessabelle    </w:t>
      </w:r>
      <w:r>
        <w:t xml:space="preserve">   Ghost People    </w:t>
      </w:r>
      <w:r>
        <w:t xml:space="preserve">   Breathe In    </w:t>
      </w:r>
      <w:r>
        <w:t xml:space="preserve">   Longest Week    </w:t>
      </w:r>
      <w:r>
        <w:t xml:space="preserve">   Sabotage    </w:t>
      </w:r>
      <w:r>
        <w:t xml:space="preserve">   Black Coffee    </w:t>
      </w:r>
      <w:r>
        <w:t xml:space="preserve">   Wind Rises    </w:t>
      </w:r>
      <w:r>
        <w:t xml:space="preserve">   Unbroken    </w:t>
      </w:r>
      <w:r>
        <w:t xml:space="preserve">   Other Woman    </w:t>
      </w:r>
      <w:r>
        <w:t xml:space="preserve">   Divergent    </w:t>
      </w:r>
      <w:r>
        <w:t xml:space="preserve">   Culture High    </w:t>
      </w:r>
      <w:r>
        <w:t xml:space="preserve">   Godzilla    </w:t>
      </w:r>
      <w:r>
        <w:t xml:space="preserve">   Odd Thomas    </w:t>
      </w:r>
      <w:r>
        <w:t xml:space="preserve">   Open Grave    </w:t>
      </w:r>
      <w:r>
        <w:t xml:space="preserve">   Equalizer    </w:t>
      </w:r>
      <w:r>
        <w:t xml:space="preserve">   Night Moves    </w:t>
      </w:r>
      <w:r>
        <w:t xml:space="preserve">   Lone Survivor    </w:t>
      </w:r>
      <w:r>
        <w:t xml:space="preserve">   Endless Love    </w:t>
      </w:r>
      <w:r>
        <w:t xml:space="preserve">   Transformers    </w:t>
      </w:r>
      <w:r>
        <w:t xml:space="preserve">   Spider Man    </w:t>
      </w:r>
      <w:r>
        <w:t xml:space="preserve">   Monty Python    </w:t>
      </w:r>
      <w:r>
        <w:t xml:space="preserve">   The Protector    </w:t>
      </w:r>
      <w:r>
        <w:t xml:space="preserve">   Addicted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Movies   -   (  1  )</dc:title>
  <dcterms:created xsi:type="dcterms:W3CDTF">2021-10-11T00:04:16Z</dcterms:created>
  <dcterms:modified xsi:type="dcterms:W3CDTF">2021-10-11T00:04:16Z</dcterms:modified>
</cp:coreProperties>
</file>