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2014   Movies   -   (  2 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Premature    </w:t>
      </w:r>
      <w:r>
        <w:t xml:space="preserve">   Adult World    </w:t>
      </w:r>
      <w:r>
        <w:t xml:space="preserve">   Old Mexico    </w:t>
      </w:r>
      <w:r>
        <w:t xml:space="preserve">   Harvest Sky    </w:t>
      </w:r>
      <w:r>
        <w:t xml:space="preserve">   The Giver    </w:t>
      </w:r>
      <w:r>
        <w:t xml:space="preserve">   Quiet Ones    </w:t>
      </w:r>
      <w:r>
        <w:t xml:space="preserve">   Hemingway    </w:t>
      </w:r>
      <w:r>
        <w:t xml:space="preserve">   Devils Due    </w:t>
      </w:r>
      <w:r>
        <w:t xml:space="preserve">   Blue Ruin    </w:t>
      </w:r>
      <w:r>
        <w:t xml:space="preserve">   Foxcatcher    </w:t>
      </w:r>
      <w:r>
        <w:t xml:space="preserve">   Begin Again    </w:t>
      </w:r>
      <w:r>
        <w:t xml:space="preserve">   Repentance    </w:t>
      </w:r>
      <w:r>
        <w:t xml:space="preserve">   Armistice    </w:t>
      </w:r>
      <w:r>
        <w:t xml:space="preserve">   Jersey Boys    </w:t>
      </w:r>
      <w:r>
        <w:t xml:space="preserve">   Expendables    </w:t>
      </w:r>
      <w:r>
        <w:t xml:space="preserve">   John Wick    </w:t>
      </w:r>
      <w:r>
        <w:t xml:space="preserve">   Fifth Voyage    </w:t>
      </w:r>
      <w:r>
        <w:t xml:space="preserve">   Stalingrad    </w:t>
      </w:r>
      <w:r>
        <w:t xml:space="preserve">   Special ID    </w:t>
      </w:r>
      <w:r>
        <w:t xml:space="preserve">   Night Out    </w:t>
      </w:r>
      <w:r>
        <w:t xml:space="preserve">   Dolphin Tale    </w:t>
      </w:r>
      <w:r>
        <w:t xml:space="preserve">   In Fear    </w:t>
      </w:r>
      <w:r>
        <w:t xml:space="preserve">   Robocop    </w:t>
      </w:r>
      <w:r>
        <w:t xml:space="preserve">   Snow Piercer    </w:t>
      </w:r>
      <w:r>
        <w:t xml:space="preserve">   Wolf Creek    </w:t>
      </w:r>
      <w:r>
        <w:t xml:space="preserve">   Annabelle    </w:t>
      </w:r>
      <w:r>
        <w:t xml:space="preserve">   School Dance    </w:t>
      </w:r>
      <w:r>
        <w:t xml:space="preserve">   Ride Along    </w:t>
      </w:r>
      <w:r>
        <w:t xml:space="preserve">   Blended    </w:t>
      </w:r>
      <w:r>
        <w:t xml:space="preserve">   Small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  Movies   -   (  2  )</dc:title>
  <dcterms:created xsi:type="dcterms:W3CDTF">2021-10-11T00:04:19Z</dcterms:created>
  <dcterms:modified xsi:type="dcterms:W3CDTF">2021-10-11T00:04:19Z</dcterms:modified>
</cp:coreProperties>
</file>