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2015 Hurricane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grace    </w:t>
      </w:r>
      <w:r>
        <w:t xml:space="preserve">   claudette    </w:t>
      </w:r>
      <w:r>
        <w:t xml:space="preserve">   erika    </w:t>
      </w:r>
      <w:r>
        <w:t xml:space="preserve">   wanda    </w:t>
      </w:r>
      <w:r>
        <w:t xml:space="preserve">   victor    </w:t>
      </w:r>
      <w:r>
        <w:t xml:space="preserve">   teresa    </w:t>
      </w:r>
      <w:r>
        <w:t xml:space="preserve">   sam    </w:t>
      </w:r>
      <w:r>
        <w:t xml:space="preserve">   rose    </w:t>
      </w:r>
      <w:r>
        <w:t xml:space="preserve">   peter    </w:t>
      </w:r>
      <w:r>
        <w:t xml:space="preserve">   odette    </w:t>
      </w:r>
      <w:r>
        <w:t xml:space="preserve">   nicholas    </w:t>
      </w:r>
      <w:r>
        <w:t xml:space="preserve">   mindy    </w:t>
      </w:r>
      <w:r>
        <w:t xml:space="preserve">   larry    </w:t>
      </w:r>
      <w:r>
        <w:t xml:space="preserve">   kate    </w:t>
      </w:r>
      <w:r>
        <w:t xml:space="preserve">   joaquin    </w:t>
      </w:r>
      <w:r>
        <w:t xml:space="preserve">   ida    </w:t>
      </w:r>
      <w:r>
        <w:t xml:space="preserve">   henri    </w:t>
      </w:r>
      <w:r>
        <w:t xml:space="preserve">   fred    </w:t>
      </w:r>
      <w:r>
        <w:t xml:space="preserve">   danny    </w:t>
      </w:r>
      <w:r>
        <w:t xml:space="preserve">   Bill    </w:t>
      </w:r>
      <w:r>
        <w:t xml:space="preserve">   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Hurricane Season</dc:title>
  <dcterms:created xsi:type="dcterms:W3CDTF">2021-10-11T00:04:08Z</dcterms:created>
  <dcterms:modified xsi:type="dcterms:W3CDTF">2021-10-11T00:04:08Z</dcterms:modified>
</cp:coreProperties>
</file>