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2015   Movies   -   (  1  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Batkid Begins    </w:t>
      </w:r>
      <w:r>
        <w:t xml:space="preserve">   Breakpoint    </w:t>
      </w:r>
      <w:r>
        <w:t xml:space="preserve">   Cartel Land    </w:t>
      </w:r>
      <w:r>
        <w:t xml:space="preserve">   Chappie    </w:t>
      </w:r>
      <w:r>
        <w:t xml:space="preserve">   Christmas Eve    </w:t>
      </w:r>
      <w:r>
        <w:t xml:space="preserve">   Closet Monster    </w:t>
      </w:r>
      <w:r>
        <w:t xml:space="preserve">   Dragon Blade    </w:t>
      </w:r>
      <w:r>
        <w:t xml:space="preserve">   Entourage    </w:t>
      </w:r>
      <w:r>
        <w:t xml:space="preserve">   Fresh Dressed    </w:t>
      </w:r>
      <w:r>
        <w:t xml:space="preserve">   Goosebumps    </w:t>
      </w:r>
      <w:r>
        <w:t xml:space="preserve">   Honey Night    </w:t>
      </w:r>
      <w:r>
        <w:t xml:space="preserve">   Hot Pursuit    </w:t>
      </w:r>
      <w:r>
        <w:t xml:space="preserve">   Insurgent    </w:t>
      </w:r>
      <w:r>
        <w:t xml:space="preserve">   Little Boy    </w:t>
      </w:r>
      <w:r>
        <w:t xml:space="preserve">   Little Death    </w:t>
      </w:r>
      <w:r>
        <w:t xml:space="preserve">   Maze Runner    </w:t>
      </w:r>
      <w:r>
        <w:t xml:space="preserve">   Momentum    </w:t>
      </w:r>
      <w:r>
        <w:t xml:space="preserve">   Monster Hunt    </w:t>
      </w:r>
      <w:r>
        <w:t xml:space="preserve">   No Escape    </w:t>
      </w:r>
      <w:r>
        <w:t xml:space="preserve">   Pawn Sacrifice    </w:t>
      </w:r>
      <w:r>
        <w:t xml:space="preserve">   Perfect Guy    </w:t>
      </w:r>
      <w:r>
        <w:t xml:space="preserve">   Poltergeist    </w:t>
      </w:r>
      <w:r>
        <w:t xml:space="preserve">   San Andreas    </w:t>
      </w:r>
      <w:r>
        <w:t xml:space="preserve">   Slow West    </w:t>
      </w:r>
      <w:r>
        <w:t xml:space="preserve">   Spotlight    </w:t>
      </w:r>
      <w:r>
        <w:t xml:space="preserve">   The Avengers    </w:t>
      </w:r>
      <w:r>
        <w:t xml:space="preserve">   Turbo Kid    </w:t>
      </w:r>
      <w:r>
        <w:t xml:space="preserve">   Vacation    </w:t>
      </w:r>
      <w:r>
        <w:t xml:space="preserve">   Water Diviner    </w:t>
      </w:r>
      <w:r>
        <w:t xml:space="preserve">   Wild Card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   Movies   -   (  1  )</dc:title>
  <dcterms:created xsi:type="dcterms:W3CDTF">2021-10-11T00:05:45Z</dcterms:created>
  <dcterms:modified xsi:type="dcterms:W3CDTF">2021-10-11T00:05:45Z</dcterms:modified>
</cp:coreProperties>
</file>