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2015   Movies   -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Unfriended    </w:t>
      </w:r>
      <w:r>
        <w:t xml:space="preserve">   Mad Max    </w:t>
      </w:r>
      <w:r>
        <w:t xml:space="preserve">   Vendetta    </w:t>
      </w:r>
      <w:r>
        <w:t xml:space="preserve">   Wrecker    </w:t>
      </w:r>
      <w:r>
        <w:t xml:space="preserve">   Spare Parts    </w:t>
      </w:r>
      <w:r>
        <w:t xml:space="preserve">   Irrational Man    </w:t>
      </w:r>
      <w:r>
        <w:t xml:space="preserve">   Sinister    </w:t>
      </w:r>
      <w:r>
        <w:t xml:space="preserve">   Last Knights    </w:t>
      </w:r>
      <w:r>
        <w:t xml:space="preserve">   Home Care    </w:t>
      </w:r>
      <w:r>
        <w:t xml:space="preserve">   Kingsman    </w:t>
      </w:r>
      <w:r>
        <w:t xml:space="preserve">   Paper Towns    </w:t>
      </w:r>
      <w:r>
        <w:t xml:space="preserve">   Regression    </w:t>
      </w:r>
      <w:r>
        <w:t xml:space="preserve">   Get Hard    </w:t>
      </w:r>
      <w:r>
        <w:t xml:space="preserve">   American Ultra    </w:t>
      </w:r>
      <w:r>
        <w:t xml:space="preserve">   Insidious    </w:t>
      </w:r>
      <w:r>
        <w:t xml:space="preserve">   The Revenant    </w:t>
      </w:r>
      <w:r>
        <w:t xml:space="preserve">   Star Wars    </w:t>
      </w:r>
      <w:r>
        <w:t xml:space="preserve">   Suffragette    </w:t>
      </w:r>
      <w:r>
        <w:t xml:space="preserve">   Sweet Escape    </w:t>
      </w:r>
      <w:r>
        <w:t xml:space="preserve">   Fantastic Four    </w:t>
      </w:r>
      <w:r>
        <w:t xml:space="preserve">   Road Hard    </w:t>
      </w:r>
      <w:r>
        <w:t xml:space="preserve">   Dark Places    </w:t>
      </w:r>
      <w:r>
        <w:t xml:space="preserve">   Advantageous    </w:t>
      </w:r>
      <w:r>
        <w:t xml:space="preserve">   Paradise Suite    </w:t>
      </w:r>
      <w:r>
        <w:t xml:space="preserve">   Danish Girl    </w:t>
      </w:r>
      <w:r>
        <w:t xml:space="preserve">   Final Girls    </w:t>
      </w:r>
      <w:r>
        <w:t xml:space="preserve">   Alien Outpost    </w:t>
      </w:r>
      <w:r>
        <w:t xml:space="preserve">   Vatican Tapes    </w:t>
      </w:r>
      <w:r>
        <w:t xml:space="preserve">   Underdogs    </w:t>
      </w:r>
      <w:r>
        <w:t xml:space="preserve">   Jurassic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  Movies   -   (  2  )</dc:title>
  <dcterms:created xsi:type="dcterms:W3CDTF">2021-10-11T00:05:48Z</dcterms:created>
  <dcterms:modified xsi:type="dcterms:W3CDTF">2021-10-11T00:05:48Z</dcterms:modified>
</cp:coreProperties>
</file>