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2015 Storm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Wanda    </w:t>
      </w:r>
      <w:r>
        <w:t xml:space="preserve">   Victor    </w:t>
      </w:r>
      <w:r>
        <w:t xml:space="preserve">   Teresa    </w:t>
      </w:r>
      <w:r>
        <w:t xml:space="preserve">   Sam    </w:t>
      </w:r>
      <w:r>
        <w:t xml:space="preserve">   Rose    </w:t>
      </w:r>
      <w:r>
        <w:t xml:space="preserve">   Peter    </w:t>
      </w:r>
      <w:r>
        <w:t xml:space="preserve">   Odette    </w:t>
      </w:r>
      <w:r>
        <w:t xml:space="preserve">   Nicholas    </w:t>
      </w:r>
      <w:r>
        <w:t xml:space="preserve">   Mindy    </w:t>
      </w:r>
      <w:r>
        <w:t xml:space="preserve">   Larry    </w:t>
      </w:r>
      <w:r>
        <w:t xml:space="preserve">   Kate    </w:t>
      </w:r>
      <w:r>
        <w:t xml:space="preserve">   Joaquin    </w:t>
      </w:r>
      <w:r>
        <w:t xml:space="preserve">   Ida    </w:t>
      </w:r>
      <w:r>
        <w:t xml:space="preserve">   Henri    </w:t>
      </w:r>
      <w:r>
        <w:t xml:space="preserve">   Grace    </w:t>
      </w:r>
      <w:r>
        <w:t xml:space="preserve">   Fred    </w:t>
      </w:r>
      <w:r>
        <w:t xml:space="preserve">   Erika    </w:t>
      </w:r>
      <w:r>
        <w:t xml:space="preserve">   Danny    </w:t>
      </w:r>
      <w:r>
        <w:t xml:space="preserve">   Claudette    </w:t>
      </w:r>
      <w:r>
        <w:t xml:space="preserve">   Bill    </w:t>
      </w:r>
      <w:r>
        <w:t xml:space="preserve">   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Storm Names</dc:title>
  <dcterms:created xsi:type="dcterms:W3CDTF">2021-10-11T00:04:26Z</dcterms:created>
  <dcterms:modified xsi:type="dcterms:W3CDTF">2021-10-11T00:04:26Z</dcterms:modified>
</cp:coreProperties>
</file>