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2015 VBS -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Challenge    </w:t>
      </w:r>
      <w:r>
        <w:t xml:space="preserve">   Cliff    </w:t>
      </w:r>
      <w:r>
        <w:t xml:space="preserve">   Climb    </w:t>
      </w:r>
      <w:r>
        <w:t xml:space="preserve">   Comfort    </w:t>
      </w:r>
      <w:r>
        <w:t xml:space="preserve">   Conquer    </w:t>
      </w:r>
      <w:r>
        <w:t xml:space="preserve">   Everest    </w:t>
      </w:r>
      <w:r>
        <w:t xml:space="preserve">   Expedition    </w:t>
      </w:r>
      <w:r>
        <w:t xml:space="preserve">   Explore    </w:t>
      </w:r>
      <w:r>
        <w:t xml:space="preserve">   Forever    </w:t>
      </w:r>
      <w:r>
        <w:t xml:space="preserve">   Forgive    </w:t>
      </w:r>
      <w:r>
        <w:t xml:space="preserve">   Glory    </w:t>
      </w:r>
      <w:r>
        <w:t xml:space="preserve">   God    </w:t>
      </w:r>
      <w:r>
        <w:t xml:space="preserve">   Guide    </w:t>
      </w:r>
      <w:r>
        <w:t xml:space="preserve">   Heal    </w:t>
      </w:r>
      <w:r>
        <w:t xml:space="preserve">   Jak    </w:t>
      </w:r>
      <w:r>
        <w:t xml:space="preserve">   Jesus    </w:t>
      </w:r>
      <w:r>
        <w:t xml:space="preserve">   Klymer    </w:t>
      </w:r>
      <w:r>
        <w:t xml:space="preserve">   Love    </w:t>
      </w:r>
      <w:r>
        <w:t xml:space="preserve">   Mallory    </w:t>
      </w:r>
      <w:r>
        <w:t xml:space="preserve">   Mighty    </w:t>
      </w:r>
      <w:r>
        <w:t xml:space="preserve">   Peak    </w:t>
      </w:r>
      <w:r>
        <w:t xml:space="preserve">   Pike    </w:t>
      </w:r>
      <w:r>
        <w:t xml:space="preserve">   Power    </w:t>
      </w:r>
      <w:r>
        <w:t xml:space="preserve">   Provide    </w:t>
      </w:r>
      <w:r>
        <w:t xml:space="preserve">   Snow    </w:t>
      </w:r>
      <w:r>
        <w:t xml:space="preserve">   Summit    </w:t>
      </w:r>
      <w:r>
        <w:t xml:space="preserve">   Yeddy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VBS - Everest</dc:title>
  <dcterms:created xsi:type="dcterms:W3CDTF">2021-10-11T00:04:05Z</dcterms:created>
  <dcterms:modified xsi:type="dcterms:W3CDTF">2021-10-11T00:04:05Z</dcterms:modified>
</cp:coreProperties>
</file>