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2015 new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starstape    </w:t>
      </w:r>
      <w:r>
        <w:t xml:space="preserve">   silence is goldfish    </w:t>
      </w:r>
      <w:r>
        <w:t xml:space="preserve">   running girl    </w:t>
      </w:r>
      <w:r>
        <w:t xml:space="preserve">   the rest of us just live here    </w:t>
      </w:r>
      <w:r>
        <w:t xml:space="preserve">   queen of shadows    </w:t>
      </w:r>
      <w:r>
        <w:t xml:space="preserve">   puppy love    </w:t>
      </w:r>
      <w:r>
        <w:t xml:space="preserve">   old school    </w:t>
      </w:r>
      <w:r>
        <w:t xml:space="preserve">   looking glass girl    </w:t>
      </w:r>
      <w:r>
        <w:t xml:space="preserve">   little stars    </w:t>
      </w:r>
      <w:r>
        <w:t xml:space="preserve">   katy    </w:t>
      </w:r>
      <w:r>
        <w:t xml:space="preserve">   just my rotten luck    </w:t>
      </w:r>
      <w:r>
        <w:t xml:space="preserve">   joe all alone    </w:t>
      </w:r>
      <w:r>
        <w:t xml:space="preserve">   i was here    </w:t>
      </w:r>
      <w:r>
        <w:t xml:space="preserve">   the honest truth    </w:t>
      </w:r>
      <w:r>
        <w:t xml:space="preserve">   half wild    </w:t>
      </w:r>
      <w:r>
        <w:t xml:space="preserve">   grandpas great escape    </w:t>
      </w:r>
      <w:r>
        <w:t xml:space="preserve">   go set a watchman    </w:t>
      </w:r>
      <w:r>
        <w:t xml:space="preserve">   girl online on tour    </w:t>
      </w:r>
      <w:r>
        <w:t xml:space="preserve">   the girl on the train    </w:t>
      </w:r>
      <w:r>
        <w:t xml:space="preserve">   drama queen    </w:t>
      </w:r>
      <w:r>
        <w:t xml:space="preserve">   fortune cookie    </w:t>
      </w:r>
      <w:r>
        <w:t xml:space="preserve">   catch your death    </w:t>
      </w:r>
      <w:r>
        <w:t xml:space="preserve">   the art of being normal    </w:t>
      </w:r>
      <w:r>
        <w:t xml:space="preserve">   bulletcatcher    </w:t>
      </w:r>
      <w:r>
        <w:t xml:space="preserve">   bomb    </w:t>
      </w:r>
      <w:r>
        <w:t xml:space="preserve">   apple and rain    </w:t>
      </w:r>
      <w:r>
        <w:t xml:space="preserve">   arsenic for tea    </w:t>
      </w:r>
      <w:r>
        <w:t xml:space="preserve">   the butterfly club    </w:t>
      </w:r>
      <w:r>
        <w:t xml:space="preserve">   all that glitters    </w:t>
      </w:r>
      <w:r>
        <w:t xml:space="preserve">   all fall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new books</dc:title>
  <dcterms:created xsi:type="dcterms:W3CDTF">2021-10-11T00:05:26Z</dcterms:created>
  <dcterms:modified xsi:type="dcterms:W3CDTF">2021-10-11T00:05:26Z</dcterms:modified>
</cp:coreProperties>
</file>