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2016</w:t>
      </w:r>
    </w:p>
    <w:p>
      <w:pPr>
        <w:pStyle w:val="Questions"/>
      </w:pPr>
      <w:r>
        <w:t xml:space="preserve">1. ACRHITSMS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SEETTIOLM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RHASICMTS UDDNIPG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TNESIL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ESEPNTRS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ODSNEIARCOT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ITKOCGSN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YKTURE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OOSEG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ORSAT TSPAOTOE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FIFSNGTU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CEIMN PEIS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</dc:title>
  <dcterms:created xsi:type="dcterms:W3CDTF">2021-10-11T00:05:41Z</dcterms:created>
  <dcterms:modified xsi:type="dcterms:W3CDTF">2021-10-11T00:05:41Z</dcterms:modified>
</cp:coreProperties>
</file>