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April 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Tithing    </w:t>
      </w:r>
      <w:r>
        <w:t xml:space="preserve">   Service    </w:t>
      </w:r>
      <w:r>
        <w:t xml:space="preserve">   Missionary Work    </w:t>
      </w:r>
      <w:r>
        <w:t xml:space="preserve">   Prayer    </w:t>
      </w:r>
      <w:r>
        <w:t xml:space="preserve">   Testimony    </w:t>
      </w:r>
      <w:r>
        <w:t xml:space="preserve">   Baptism    </w:t>
      </w:r>
      <w:r>
        <w:t xml:space="preserve">   Repentance    </w:t>
      </w:r>
      <w:r>
        <w:t xml:space="preserve">   Temple    </w:t>
      </w:r>
      <w:r>
        <w:t xml:space="preserve">   Scriptures    </w:t>
      </w:r>
      <w:r>
        <w:t xml:space="preserve">   Word of Wisdom    </w:t>
      </w:r>
      <w:r>
        <w:t xml:space="preserve">   Holy Ghost    </w:t>
      </w:r>
      <w:r>
        <w:t xml:space="preserve">   Family    </w:t>
      </w:r>
      <w:r>
        <w:t xml:space="preserve">   Faith    </w:t>
      </w:r>
      <w:r>
        <w:t xml:space="preserve">   Heavenly Father    </w:t>
      </w:r>
      <w:r>
        <w:t xml:space="preserve">   General Conference    </w:t>
      </w:r>
      <w:r>
        <w:t xml:space="preserve">   Jesus Christ    </w:t>
      </w:r>
      <w:r>
        <w:t xml:space="preserve">   Prophet    </w:t>
      </w:r>
      <w:r>
        <w:t xml:space="preserve">   Dale G Renlund    </w:t>
      </w:r>
      <w:r>
        <w:t xml:space="preserve">   Gary E Stevenson    </w:t>
      </w:r>
      <w:r>
        <w:t xml:space="preserve">   Ronald A Rasband    </w:t>
      </w:r>
      <w:r>
        <w:t xml:space="preserve">   Neil L Anderson    </w:t>
      </w:r>
      <w:r>
        <w:t xml:space="preserve">   D Todd Christofferson    </w:t>
      </w:r>
      <w:r>
        <w:t xml:space="preserve">   Quentin L Cook    </w:t>
      </w:r>
      <w:r>
        <w:t xml:space="preserve">   David A Bednar    </w:t>
      </w:r>
      <w:r>
        <w:t xml:space="preserve">   Jeffrey R Holland    </w:t>
      </w:r>
      <w:r>
        <w:t xml:space="preserve">   Robert D Hales    </w:t>
      </w:r>
      <w:r>
        <w:t xml:space="preserve">   M Russell Ballard    </w:t>
      </w:r>
      <w:r>
        <w:t xml:space="preserve">   Dallin H Oaks    </w:t>
      </w:r>
      <w:r>
        <w:t xml:space="preserve">   Russell M Nelson    </w:t>
      </w:r>
      <w:r>
        <w:t xml:space="preserve">   Dieter F Uchtdorf    </w:t>
      </w:r>
      <w:r>
        <w:t xml:space="preserve">   Henry B Eyring    </w:t>
      </w:r>
      <w:r>
        <w:t xml:space="preserve">   Thomas S Monson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April General Conference</dc:title>
  <dcterms:created xsi:type="dcterms:W3CDTF">2021-10-11T00:04:35Z</dcterms:created>
  <dcterms:modified xsi:type="dcterms:W3CDTF">2021-10-11T00:04:35Z</dcterms:modified>
</cp:coreProperties>
</file>