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2016 Carnahan Craic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Bog    </w:t>
      </w:r>
      <w:r>
        <w:t xml:space="preserve">   BookOfKells    </w:t>
      </w:r>
      <w:r>
        <w:t xml:space="preserve">   Bread    </w:t>
      </w:r>
      <w:r>
        <w:t xml:space="preserve">   Brendan    </w:t>
      </w:r>
      <w:r>
        <w:t xml:space="preserve">   Brigid    </w:t>
      </w:r>
      <w:r>
        <w:t xml:space="preserve">   Butter    </w:t>
      </w:r>
      <w:r>
        <w:t xml:space="preserve">   CelticCross    </w:t>
      </w:r>
      <w:r>
        <w:t xml:space="preserve">   Colcannon    </w:t>
      </w:r>
      <w:r>
        <w:t xml:space="preserve">   Cork    </w:t>
      </w:r>
      <w:r>
        <w:t xml:space="preserve">   Cow    </w:t>
      </w:r>
      <w:r>
        <w:t xml:space="preserve">   Dublin    </w:t>
      </w:r>
      <w:r>
        <w:t xml:space="preserve">   Fairie    </w:t>
      </w:r>
      <w:r>
        <w:t xml:space="preserve">   Famine    </w:t>
      </w:r>
      <w:r>
        <w:t xml:space="preserve">   FishAndChips    </w:t>
      </w:r>
      <w:r>
        <w:t xml:space="preserve">   FortyShadesOfGreen    </w:t>
      </w:r>
      <w:r>
        <w:t xml:space="preserve">   Green    </w:t>
      </w:r>
      <w:r>
        <w:t xml:space="preserve">   Ham    </w:t>
      </w:r>
      <w:r>
        <w:t xml:space="preserve">   Harp    </w:t>
      </w:r>
      <w:r>
        <w:t xml:space="preserve">   HolyTrinity    </w:t>
      </w:r>
      <w:r>
        <w:t xml:space="preserve">   JamesJoyce    </w:t>
      </w:r>
      <w:r>
        <w:t xml:space="preserve">   Jig    </w:t>
      </w:r>
      <w:r>
        <w:t xml:space="preserve">   Lace    </w:t>
      </w:r>
      <w:r>
        <w:t xml:space="preserve">   Leprechaun    </w:t>
      </w:r>
      <w:r>
        <w:t xml:space="preserve">   Limerick    </w:t>
      </w:r>
      <w:r>
        <w:t xml:space="preserve">   Lucky    </w:t>
      </w:r>
      <w:r>
        <w:t xml:space="preserve">   MaureenOHara    </w:t>
      </w:r>
      <w:r>
        <w:t xml:space="preserve">   OscarWilde    </w:t>
      </w:r>
      <w:r>
        <w:t xml:space="preserve">   Paddy    </w:t>
      </w:r>
      <w:r>
        <w:t xml:space="preserve">   Patrick    </w:t>
      </w:r>
      <w:r>
        <w:t xml:space="preserve">   Pint    </w:t>
      </w:r>
      <w:r>
        <w:t xml:space="preserve">   Potato    </w:t>
      </w:r>
      <w:r>
        <w:t xml:space="preserve">   SamuelBeckett    </w:t>
      </w:r>
      <w:r>
        <w:t xml:space="preserve">   Shamrock    </w:t>
      </w:r>
      <w:r>
        <w:t xml:space="preserve">   Shannon    </w:t>
      </w:r>
      <w:r>
        <w:t xml:space="preserve">   Sheep    </w:t>
      </w:r>
      <w:r>
        <w:t xml:space="preserve">   Shenanigans    </w:t>
      </w:r>
      <w:r>
        <w:t xml:space="preserve">   SkelligMichael    </w:t>
      </w:r>
      <w:r>
        <w:t xml:space="preserve">   Strand    </w:t>
      </w:r>
      <w:r>
        <w:t xml:space="preserve">   Tea    </w:t>
      </w:r>
      <w:r>
        <w:t xml:space="preserve">   TheGiant    </w:t>
      </w:r>
      <w:r>
        <w:t xml:space="preserve">   ThirtyTwo    </w:t>
      </w:r>
      <w:r>
        <w:t xml:space="preserve">   Toasted    </w:t>
      </w:r>
      <w:r>
        <w:t xml:space="preserve">   Travellers    </w:t>
      </w:r>
      <w:r>
        <w:t xml:space="preserve">   WBYeats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Carnahan Craic</dc:title>
  <dcterms:created xsi:type="dcterms:W3CDTF">2021-10-11T00:04:25Z</dcterms:created>
  <dcterms:modified xsi:type="dcterms:W3CDTF">2021-10-11T00:04:25Z</dcterms:modified>
</cp:coreProperties>
</file>