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propose a candidate for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already holding a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signing up to vote by filling in your name and other information about yourself on a special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or mascot for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symbol or mascot for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overwhelming political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chosen to act for others at a meeting or convention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ceremony that includes the taking of an oath, which takes place at the beginning of a President's term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branch that enforces laws and is headed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branch that interprets laws and includes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printed form used for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government that makes the laws and includes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choice expressed by written ballot, voice, or a show of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publicly support a candidate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Election</dc:title>
  <dcterms:created xsi:type="dcterms:W3CDTF">2021-10-11T00:04:30Z</dcterms:created>
  <dcterms:modified xsi:type="dcterms:W3CDTF">2021-10-11T00:04:30Z</dcterms:modified>
</cp:coreProperties>
</file>