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Holiday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common name for St. Nicholas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Frilly tree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hang by the fireplace with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of Winter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famous reindeer of 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singers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home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Holiday decoration hung on the front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holiday beverage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who propel Santa's vehicle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Holiday Crossword 1</dc:title>
  <dcterms:created xsi:type="dcterms:W3CDTF">2021-10-11T00:05:52Z</dcterms:created>
  <dcterms:modified xsi:type="dcterms:W3CDTF">2021-10-11T00:05:52Z</dcterms:modified>
</cp:coreProperties>
</file>