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2016 Iditarod Mushers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Phillips    </w:t>
      </w:r>
      <w:r>
        <w:t xml:space="preserve">   Bundtzen    </w:t>
      </w:r>
      <w:r>
        <w:t xml:space="preserve">   Stielstra    </w:t>
      </w:r>
      <w:r>
        <w:t xml:space="preserve">   Albrigtsen    </w:t>
      </w:r>
      <w:r>
        <w:t xml:space="preserve">   Bejna    </w:t>
      </w:r>
      <w:r>
        <w:t xml:space="preserve">   Pereira    </w:t>
      </w:r>
      <w:r>
        <w:t xml:space="preserve">   Williams    </w:t>
      </w:r>
      <w:r>
        <w:t xml:space="preserve">   Schroeder    </w:t>
      </w:r>
      <w:r>
        <w:t xml:space="preserve">   Eischens    </w:t>
      </w:r>
      <w:r>
        <w:t xml:space="preserve">   Daugherty    </w:t>
      </w:r>
      <w:r>
        <w:t xml:space="preserve">   Redington    </w:t>
      </w:r>
      <w:r>
        <w:t xml:space="preserve">   Bacon    </w:t>
      </w:r>
      <w:r>
        <w:t xml:space="preserve">   Ekran    </w:t>
      </w:r>
      <w:r>
        <w:t xml:space="preserve">   Burmeister    </w:t>
      </w:r>
      <w:r>
        <w:t xml:space="preserve">   Herbst    </w:t>
      </w:r>
      <w:r>
        <w:t xml:space="preserve">   Bogart    </w:t>
      </w:r>
      <w:r>
        <w:t xml:space="preserve">   Diehl    </w:t>
      </w:r>
      <w:r>
        <w:t xml:space="preserve">   Campeau    </w:t>
      </w:r>
      <w:r>
        <w:t xml:space="preserve">   Savidis    </w:t>
      </w:r>
      <w:r>
        <w:t xml:space="preserve">   Sorlie    </w:t>
      </w:r>
      <w:r>
        <w:t xml:space="preserve">   Janssen    </w:t>
      </w:r>
      <w:r>
        <w:t xml:space="preserve">   Zirkle    </w:t>
      </w:r>
      <w:r>
        <w:t xml:space="preserve">   Berington    </w:t>
      </w:r>
      <w:r>
        <w:t xml:space="preserve">   Petit    </w:t>
      </w:r>
      <w:r>
        <w:t xml:space="preserve">   Zappa    </w:t>
      </w:r>
      <w:r>
        <w:t xml:space="preserve">   Moore    </w:t>
      </w:r>
      <w:r>
        <w:t xml:space="preserve">   Royer    </w:t>
      </w:r>
      <w:r>
        <w:t xml:space="preserve">   Helwig    </w:t>
      </w:r>
      <w:r>
        <w:t xml:space="preserve">   Ulsom    </w:t>
      </w:r>
      <w:r>
        <w:t xml:space="preserve">   Olson    </w:t>
      </w:r>
      <w:r>
        <w:t xml:space="preserve">   Lanier    </w:t>
      </w:r>
      <w:r>
        <w:t xml:space="preserve">   Jonrowe    </w:t>
      </w:r>
      <w:r>
        <w:t xml:space="preserve">   Buser    </w:t>
      </w:r>
      <w:r>
        <w:t xml:space="preserve">   Barnes    </w:t>
      </w:r>
      <w:r>
        <w:t xml:space="preserve">   Smyth    </w:t>
      </w:r>
      <w:r>
        <w:t xml:space="preserve">   Marrs    </w:t>
      </w:r>
      <w:r>
        <w:t xml:space="preserve">   Maixner    </w:t>
      </w:r>
      <w:r>
        <w:t xml:space="preserve">   Kaiser    </w:t>
      </w:r>
      <w:r>
        <w:t xml:space="preserve">   Strathe    </w:t>
      </w:r>
      <w:r>
        <w:t xml:space="preserve">   Bailey    </w:t>
      </w:r>
      <w:r>
        <w:t xml:space="preserve">   Pace    </w:t>
      </w:r>
      <w:r>
        <w:t xml:space="preserve">   Olsen    </w:t>
      </w:r>
      <w:r>
        <w:t xml:space="preserve">   Beals    </w:t>
      </w:r>
      <w:r>
        <w:t xml:space="preserve">   Cooke    </w:t>
      </w:r>
      <w:r>
        <w:t xml:space="preserve">   Sass    </w:t>
      </w:r>
      <w:r>
        <w:t xml:space="preserve">   Norris    </w:t>
      </w:r>
      <w:r>
        <w:t xml:space="preserve">   Casillo    </w:t>
      </w:r>
      <w:r>
        <w:t xml:space="preserve">   King    </w:t>
      </w:r>
      <w:r>
        <w:t xml:space="preserve">   Seavey    </w:t>
      </w:r>
      <w:r>
        <w:t xml:space="preserve">   Halverson    </w:t>
      </w:r>
      <w:r>
        <w:t xml:space="preserve">   Santos    </w:t>
      </w:r>
      <w:r>
        <w:t xml:space="preserve">   Beall    </w:t>
      </w:r>
      <w:r>
        <w:t xml:space="preserve">   Pettersson    </w:t>
      </w:r>
      <w:r>
        <w:t xml:space="preserve">   Steves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Iditarod Mushers</dc:title>
  <dcterms:created xsi:type="dcterms:W3CDTF">2021-10-11T00:04:15Z</dcterms:created>
  <dcterms:modified xsi:type="dcterms:W3CDTF">2021-10-11T00:04:15Z</dcterms:modified>
</cp:coreProperties>
</file>