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2016   Movies   -   (  1 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White Girl    </w:t>
      </w:r>
      <w:r>
        <w:t xml:space="preserve">   Warcraft    </w:t>
      </w:r>
      <w:r>
        <w:t xml:space="preserve">   Be Somebody    </w:t>
      </w:r>
      <w:r>
        <w:t xml:space="preserve">   Closet Monster    </w:t>
      </w:r>
      <w:r>
        <w:t xml:space="preserve">   King Cobra    </w:t>
      </w:r>
      <w:r>
        <w:t xml:space="preserve">   Mechanic    </w:t>
      </w:r>
      <w:r>
        <w:t xml:space="preserve">   Monster Hunt    </w:t>
      </w:r>
      <w:r>
        <w:t xml:space="preserve">   Miss Sloane    </w:t>
      </w:r>
      <w:r>
        <w:t xml:space="preserve">   Shin Godzilla    </w:t>
      </w:r>
      <w:r>
        <w:t xml:space="preserve">   Criminal    </w:t>
      </w:r>
      <w:r>
        <w:t xml:space="preserve">   Masterminds    </w:t>
      </w:r>
      <w:r>
        <w:t xml:space="preserve">   Jason Bourne    </w:t>
      </w:r>
      <w:r>
        <w:t xml:space="preserve">   Final Master    </w:t>
      </w:r>
      <w:r>
        <w:t xml:space="preserve">   Sherlock    </w:t>
      </w:r>
      <w:r>
        <w:t xml:space="preserve">   Fantastic Beasts    </w:t>
      </w:r>
      <w:r>
        <w:t xml:space="preserve">   Yoga Hosers    </w:t>
      </w:r>
      <w:r>
        <w:t xml:space="preserve">   Terminus    </w:t>
      </w:r>
      <w:r>
        <w:t xml:space="preserve">   Captain America    </w:t>
      </w:r>
      <w:r>
        <w:t xml:space="preserve">   Indianapolis    </w:t>
      </w:r>
      <w:r>
        <w:t xml:space="preserve">   Green Room    </w:t>
      </w:r>
      <w:r>
        <w:t xml:space="preserve">   The Shallows    </w:t>
      </w:r>
      <w:r>
        <w:t xml:space="preserve">   Pandemic    </w:t>
      </w:r>
      <w:r>
        <w:t xml:space="preserve">   Doctor Strange    </w:t>
      </w:r>
      <w:r>
        <w:t xml:space="preserve">   The Forest    </w:t>
      </w:r>
      <w:r>
        <w:t xml:space="preserve">   Brother Nature    </w:t>
      </w:r>
      <w:r>
        <w:t xml:space="preserve">   Anonymous    </w:t>
      </w:r>
      <w:r>
        <w:t xml:space="preserve">   Hacksaw Ridge    </w:t>
      </w:r>
      <w:r>
        <w:t xml:space="preserve">   The Founder    </w:t>
      </w:r>
      <w:r>
        <w:t xml:space="preserve">   Patriots Day    </w:t>
      </w:r>
      <w:r>
        <w:t xml:space="preserve">   Passengers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  Movies   -   (  1  )</dc:title>
  <dcterms:created xsi:type="dcterms:W3CDTF">2021-10-11T00:05:50Z</dcterms:created>
  <dcterms:modified xsi:type="dcterms:W3CDTF">2021-10-11T00:05:50Z</dcterms:modified>
</cp:coreProperties>
</file>