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2016   Movies   -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Identicals    </w:t>
      </w:r>
      <w:r>
        <w:t xml:space="preserve">   Cafe Society    </w:t>
      </w:r>
      <w:r>
        <w:t xml:space="preserve">   Being Charlie    </w:t>
      </w:r>
      <w:r>
        <w:t xml:space="preserve">   Priceless    </w:t>
      </w:r>
      <w:r>
        <w:t xml:space="preserve">   Ocean Waves    </w:t>
      </w:r>
      <w:r>
        <w:t xml:space="preserve">   Officer Downe    </w:t>
      </w:r>
      <w:r>
        <w:t xml:space="preserve">   Dressmaker    </w:t>
      </w:r>
      <w:r>
        <w:t xml:space="preserve">   Girl Asleep    </w:t>
      </w:r>
      <w:r>
        <w:t xml:space="preserve">   Almost Holy    </w:t>
      </w:r>
      <w:r>
        <w:t xml:space="preserve">   Moonwalkers    </w:t>
      </w:r>
      <w:r>
        <w:t xml:space="preserve">   Monkey Up    </w:t>
      </w:r>
      <w:r>
        <w:t xml:space="preserve">   Demolition    </w:t>
      </w:r>
      <w:r>
        <w:t xml:space="preserve">   Sausage Party    </w:t>
      </w:r>
      <w:r>
        <w:t xml:space="preserve">   Money Monster    </w:t>
      </w:r>
      <w:r>
        <w:t xml:space="preserve">   Yosemite    </w:t>
      </w:r>
      <w:r>
        <w:t xml:space="preserve">   Precious Cargo    </w:t>
      </w:r>
      <w:r>
        <w:t xml:space="preserve">   Lazer Team    </w:t>
      </w:r>
      <w:r>
        <w:t xml:space="preserve">   Zoolander    </w:t>
      </w:r>
      <w:r>
        <w:t xml:space="preserve">   Certain Women    </w:t>
      </w:r>
      <w:r>
        <w:t xml:space="preserve">   Burn Country    </w:t>
      </w:r>
      <w:r>
        <w:t xml:space="preserve">   Bounce Back    </w:t>
      </w:r>
      <w:r>
        <w:t xml:space="preserve">   The Handmaiden    </w:t>
      </w:r>
      <w:r>
        <w:t xml:space="preserve">   Bodyguards    </w:t>
      </w:r>
      <w:r>
        <w:t xml:space="preserve">   Nine Lives    </w:t>
      </w:r>
      <w:r>
        <w:t xml:space="preserve">   Ivory Games    </w:t>
      </w:r>
      <w:r>
        <w:t xml:space="preserve">   Dirty Grandpa    </w:t>
      </w:r>
      <w:r>
        <w:t xml:space="preserve">   Ghostbusters    </w:t>
      </w:r>
      <w:r>
        <w:t xml:space="preserve">   Blair Witch    </w:t>
      </w:r>
      <w:r>
        <w:t xml:space="preserve">   Snowden    </w:t>
      </w:r>
      <w:r>
        <w:t xml:space="preserve">   The Huntsman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  Movies   -   (  2  )</dc:title>
  <dcterms:created xsi:type="dcterms:W3CDTF">2021-10-11T00:05:53Z</dcterms:created>
  <dcterms:modified xsi:type="dcterms:W3CDTF">2021-10-11T00:05:53Z</dcterms:modified>
</cp:coreProperties>
</file>