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Music Memory 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likes to get Cosi?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Armenian Dancer?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 the Star Wars Cantina 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94 symphonies?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El Grillo?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kissed Sleeping Beauty?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BeePS?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marches with Radetzky?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Prince of Denmark?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B.O.S.?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Music Memory 2nd Grade</dc:title>
  <dcterms:created xsi:type="dcterms:W3CDTF">2021-10-11T00:05:40Z</dcterms:created>
  <dcterms:modified xsi:type="dcterms:W3CDTF">2021-10-11T00:05:40Z</dcterms:modified>
</cp:coreProperties>
</file>