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2016 Music Memory 3rd - 5th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likes to get Cosi?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BeePS?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Hungarian Bear?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marches with Radetzky?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94 symphonies?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El Grillo?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Prince of Denmark?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eats Malambo?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kissed Sleeping Beauty?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likes Flowers?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loves La Boheme?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in the Star Wars Cantina Band?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went to Belshazzars Feast?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waltzes in A-Flat Major?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B.O.S.?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Armenian Dancer?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Music Memory 3rd - 5th</dc:title>
  <dcterms:created xsi:type="dcterms:W3CDTF">2021-10-11T00:05:38Z</dcterms:created>
  <dcterms:modified xsi:type="dcterms:W3CDTF">2021-10-11T00:05:38Z</dcterms:modified>
</cp:coreProperties>
</file>