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NBA All-Stars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canadian sports complex where the all star game is played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#7, Guard, Attended Villanova University, Plays for the Toronto Raptors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for the Mimi Heat, Eastern conference, He plays as a guard and attended Marquette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for the Cleveland Cavaliers, and is referred to as "The King." #23 Jersey number, and #7 on all time scoring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#2, San Antonio Spurs, Famous for his Cornrows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OKC Thunder, Guard, Attended UCLA, #0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#35, Plays for the OKC Thunder, 2014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#7 for the New york Knicks, Power forward, and he attended Syracuse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#24, Plays For LA Lakers, Retiring After 2016, Nicknamed "Black Mamba" Shooting Guard, 81 Pts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#13, Plays for the Indiana Pacers, 6 for 9 inches tall, Small forward, Eastern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#30, GS Warriors, Back-to-back MVP, 2015 Champ, Guard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NBA All-Stars</dc:title>
  <dcterms:created xsi:type="dcterms:W3CDTF">2021-10-11T00:04:45Z</dcterms:created>
  <dcterms:modified xsi:type="dcterms:W3CDTF">2021-10-11T00:04:45Z</dcterms:modified>
</cp:coreProperties>
</file>