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2016 NRL Players Word Scramble</w:t>
      </w:r>
    </w:p>
    <w:p>
      <w:pPr>
        <w:pStyle w:val="Questions"/>
      </w:pPr>
      <w:r>
        <w:t xml:space="preserve">1. MSJAE ALMEONY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NEB HNUT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ELTARLL CMHTLIEL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OIBEBR RAHAF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ADEN IGAGA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ASMEJ OTMAU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DORAJR RKERCO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LNYDA KEWLRA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AATHNN AYLECR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JAYDRR NEHYA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MNSOI EAMNNNIRG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12. CEPORO NKRCO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 NRL Players Word Scramble</dc:title>
  <dcterms:created xsi:type="dcterms:W3CDTF">2021-10-11T00:05:31Z</dcterms:created>
  <dcterms:modified xsi:type="dcterms:W3CDTF">2021-10-11T00:05:31Z</dcterms:modified>
</cp:coreProperties>
</file>