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Olympic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Steve Moneghetti comes from__.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what do you stand to recieve your medals?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score in rugby?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 anthem is played at medal ceremonies?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Usian ___ is the fastest man alive!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olympic rings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Olympic torch is __ from the Olympic cauldron.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kilometres did Jared Tallent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event is Sam Willoughby good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won the most medals?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Boomers play what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hosted the olympics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our flag bearer at the opening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is Michael Phelps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was new to the olympics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medal do you get when you win 1st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hosting the summer olympics?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Olympic Crossword</dc:title>
  <dcterms:created xsi:type="dcterms:W3CDTF">2021-10-11T00:05:26Z</dcterms:created>
  <dcterms:modified xsi:type="dcterms:W3CDTF">2021-10-11T00:05:26Z</dcterms:modified>
</cp:coreProperties>
</file>