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2016 Olympic Swimming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surname of the 2 sisters swimming in the Olympics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How many medals in total did Katie Ledecky win in 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medals did McEvoy 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Singapores first medal in 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medals in total did Michael Phelps win in Rio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gold in the mens 100m freestyle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broke the world record for womans 800m freestyle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american swimmer dyed his hair white for the olympics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mens 200m 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gold in the mens 400m freestyle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Olympic Swimming Crossword</dc:title>
  <dcterms:created xsi:type="dcterms:W3CDTF">2021-10-11T00:05:17Z</dcterms:created>
  <dcterms:modified xsi:type="dcterms:W3CDTF">2021-10-11T00:05:17Z</dcterms:modified>
</cp:coreProperties>
</file>