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2016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Beam, Bar and floor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Counrty where the Olympics are held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Olymics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Running, Swimming and 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Carried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Racquet and ball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have to hit the target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Olympic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sport requires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black and white ball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places that compete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Olympics are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that compete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track and field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Olympics</dc:title>
  <dcterms:created xsi:type="dcterms:W3CDTF">2021-10-11T00:05:10Z</dcterms:created>
  <dcterms:modified xsi:type="dcterms:W3CDTF">2021-10-11T00:05:10Z</dcterms:modified>
</cp:coreProperties>
</file>