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cheating, banned from competing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virus athletes are worried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 olympics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bounce, flip, bounce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athletes get tested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youngest competitors able to compete are turning ________________ this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Winner of most Gold medals 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shots fired surprise surprise nz wins what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oldest competitor competes 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silver,bronze...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running event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tumble,balnce,swing &amp;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zealand hopes she flys high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fastest man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the olympics first held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Olympics</dc:title>
  <dcterms:created xsi:type="dcterms:W3CDTF">2021-10-11T00:05:22Z</dcterms:created>
  <dcterms:modified xsi:type="dcterms:W3CDTF">2021-10-11T00:05:22Z</dcterms:modified>
</cp:coreProperties>
</file>