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2016 Olympics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male basketball player scored a total of 155 points in the 2016 summer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which event does an athlete compete in swimming, cycling and running?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the most decorated Olmpian?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has been the fastest male runner in the 100 meter dash for the past three summer Olympics?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has won three golds medals on the mens' basketball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which event did the USA win the most gold medals in the 2016 summer Olympics?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USA womens' basketball team is also known as the _____ team.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 which continent was the 2016 summer Olympics held?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Rio De Janeiro is a city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how many events does a male gymnast compete?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 Olympics</dc:title>
  <dcterms:created xsi:type="dcterms:W3CDTF">2021-10-11T00:05:24Z</dcterms:created>
  <dcterms:modified xsi:type="dcterms:W3CDTF">2021-10-11T00:05:24Z</dcterms:modified>
</cp:coreProperties>
</file>