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2016 Playoffs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Mavericks    </w:t>
      </w:r>
      <w:r>
        <w:t xml:space="preserve">   Grizzlies    </w:t>
      </w:r>
      <w:r>
        <w:t xml:space="preserve">   Trailblazers    </w:t>
      </w:r>
      <w:r>
        <w:t xml:space="preserve">   Clippers    </w:t>
      </w:r>
      <w:r>
        <w:t xml:space="preserve">   Hornets    </w:t>
      </w:r>
      <w:r>
        <w:t xml:space="preserve">   Pacers    </w:t>
      </w:r>
      <w:r>
        <w:t xml:space="preserve">   Rockets    </w:t>
      </w:r>
      <w:r>
        <w:t xml:space="preserve">   Celtics    </w:t>
      </w:r>
      <w:r>
        <w:t xml:space="preserve">   Hawks    </w:t>
      </w:r>
      <w:r>
        <w:t xml:space="preserve">   Pistons    </w:t>
      </w:r>
      <w:r>
        <w:t xml:space="preserve">   Heat    </w:t>
      </w:r>
      <w:r>
        <w:t xml:space="preserve">   Raptors    </w:t>
      </w:r>
      <w:r>
        <w:t xml:space="preserve">   Thunder    </w:t>
      </w:r>
      <w:r>
        <w:t xml:space="preserve">   Warriors    </w:t>
      </w:r>
      <w:r>
        <w:t xml:space="preserve">   Spurs    </w:t>
      </w:r>
      <w:r>
        <w:t xml:space="preserve">   Cavaliers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 Playoffs</dc:title>
  <dcterms:created xsi:type="dcterms:W3CDTF">2021-10-11T00:04:50Z</dcterms:created>
  <dcterms:modified xsi:type="dcterms:W3CDTF">2021-10-11T00:04:50Z</dcterms:modified>
</cp:coreProperties>
</file>