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2016 Pop Culture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everywhere finally take to the outdoors... with their phones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Broadway musical made headlines after cast challenges audience member Pence.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Hulk Hogan filed a lawsuit against _________.com and won, forcing the website famous for celebrity gossip to file bankruptcy.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UK says "cheerio" to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installment in this children's book and film series this year about beasts and where to find them... (2 wrds)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original author of the song "Hallelujah" who died this year. (2 wrds)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Zoo located in this city had to put down gorilla Harambe when a little boy fell in his 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Remake of the 1984 classic but with a female cast.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Marvell's first R-rated film.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Virus we should still be concerned about.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Pop Culture Review</dc:title>
  <dcterms:created xsi:type="dcterms:W3CDTF">2021-10-11T00:06:08Z</dcterms:created>
  <dcterms:modified xsi:type="dcterms:W3CDTF">2021-10-11T00:06:08Z</dcterms:modified>
</cp:coreProperties>
</file>