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2016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Entire Body Assessment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Safety Agency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Awarding safe behavior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 Safety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of all safety policies?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to prevent sprain/strain injuries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Annual Training on Chemical Spill Response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De-energize machine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report immediately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Fork truck warning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Review process for compliance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Hearing _____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 the facility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Safety risk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36" Clearance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to find chemical hazard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Smother a fire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injury at Harmac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Safety Crossword</dc:title>
  <dcterms:created xsi:type="dcterms:W3CDTF">2021-10-11T00:05:14Z</dcterms:created>
  <dcterms:modified xsi:type="dcterms:W3CDTF">2021-10-11T00:05:14Z</dcterms:modified>
</cp:coreProperties>
</file>