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2016 Spring Breakfast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Fifty    </w:t>
      </w:r>
      <w:r>
        <w:t xml:space="preserve">   Forty    </w:t>
      </w:r>
      <w:r>
        <w:t xml:space="preserve">   Fruits of Spirit    </w:t>
      </w:r>
      <w:r>
        <w:t xml:space="preserve">   Lord    </w:t>
      </w:r>
      <w:r>
        <w:t xml:space="preserve">   tongues    </w:t>
      </w:r>
      <w:r>
        <w:t xml:space="preserve">   Acts    </w:t>
      </w:r>
      <w:r>
        <w:t xml:space="preserve">   Amish    </w:t>
      </w:r>
      <w:r>
        <w:t xml:space="preserve">   apostles    </w:t>
      </w:r>
      <w:r>
        <w:t xml:space="preserve">   Ascension Thursday    </w:t>
      </w:r>
      <w:r>
        <w:t xml:space="preserve">   Church's Birthday    </w:t>
      </w:r>
      <w:r>
        <w:t xml:space="preserve">   Confirmation    </w:t>
      </w:r>
      <w:r>
        <w:t xml:space="preserve">   Counsel    </w:t>
      </w:r>
      <w:r>
        <w:t xml:space="preserve">   Equinox    </w:t>
      </w:r>
      <w:r>
        <w:t xml:space="preserve">   Fire    </w:t>
      </w:r>
      <w:r>
        <w:t xml:space="preserve">   Fortitude    </w:t>
      </w:r>
      <w:r>
        <w:t xml:space="preserve">   Holy Spirit    </w:t>
      </w:r>
      <w:r>
        <w:t xml:space="preserve">   John Paul II    </w:t>
      </w:r>
      <w:r>
        <w:t xml:space="preserve">   Joy    </w:t>
      </w:r>
      <w:r>
        <w:t xml:space="preserve">   Knowledge    </w:t>
      </w:r>
      <w:r>
        <w:t xml:space="preserve">   Mary    </w:t>
      </w:r>
      <w:r>
        <w:t xml:space="preserve">   May    </w:t>
      </w:r>
      <w:r>
        <w:t xml:space="preserve">   Pentecost    </w:t>
      </w:r>
      <w:r>
        <w:t xml:space="preserve">   Red    </w:t>
      </w:r>
      <w:r>
        <w:t xml:space="preserve">   Saint Louis de Montfort    </w:t>
      </w:r>
      <w:r>
        <w:t xml:space="preserve">   Totus Tuus    </w:t>
      </w:r>
      <w:r>
        <w:t xml:space="preserve">   Understanding    </w:t>
      </w:r>
      <w:r>
        <w:t xml:space="preserve">   Upper Room    </w:t>
      </w:r>
      <w:r>
        <w:t xml:space="preserve">   Virgin Mary    </w:t>
      </w:r>
      <w:r>
        <w:t xml:space="preserve">   Whitsunday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Spring Breakfast Puzzle</dc:title>
  <dcterms:created xsi:type="dcterms:W3CDTF">2021-10-11T00:04:27Z</dcterms:created>
  <dcterms:modified xsi:type="dcterms:W3CDTF">2021-10-11T00:04:27Z</dcterms:modified>
</cp:coreProperties>
</file>