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2016 Summer 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three words make up the Olympics motto?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known as "The World's Fastest Man"?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what sport is the men's team predicted by Sports Illustrated to bring home the gold?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country MIGHT be banned by the IOC for massive, government monitored  doping?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five _ _ _ _ _ represent bring all nations together without discrimination?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father of the MODERN Olympic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man has more medals than any other in the history of the Olympics?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 predicts what country will win women's volleyball?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US team is called "The Women's Eight"?  (They're good...)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gymnast from the US is expected to win the (individual) gold?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 tUS female athlete was cut from the World Cup competition last year, but didn't give up and made the Olympic team this year? (Clue:  she was as good as done.)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Olympic torch can only be lit by the sun's rays and in one city in Greece.  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color is the ring in the top, center 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crime-ridden, gang-ridden, drug infested, corrupt police forced and largely poverty-plagued country is hosting the summer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has designed the opening ceremony uniforms for the US teams for, at least, the last two years?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Summer Olympics</dc:title>
  <dcterms:created xsi:type="dcterms:W3CDTF">2021-10-11T00:04:49Z</dcterms:created>
  <dcterms:modified xsi:type="dcterms:W3CDTF">2021-10-11T00:04:49Z</dcterms:modified>
</cp:coreProperties>
</file>