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2017-18 Sunshine State books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book's main character is  jealous of his brother's powers.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a magic store that Mike and Nora like to visit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this book Molly must prove how wicked she can 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2 friends come together to fight a bully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book is about nature meeting technology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TOAST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birdie besties take down some worms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character befriends an android who likes Knock-Knock jokes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Jackie Robinson's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character's sketches of creatures gets out of 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Teddy Mar's little brother's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Opposites attract with this duo of basketball playing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60 of this breed of dog must win the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character wants to finally come in first.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deaf dog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2017-18 Sunshine State books Crossword</dc:title>
  <dcterms:created xsi:type="dcterms:W3CDTF">2021-10-11T00:07:06Z</dcterms:created>
  <dcterms:modified xsi:type="dcterms:W3CDTF">2021-10-11T00:07:06Z</dcterms:modified>
</cp:coreProperties>
</file>