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Australian attitudes towards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Australia's society can be described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Australia's Multicultural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Australians are stereotyped as ____________ towards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living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____ __________ __________ Act [This act took effect on Jan 1 2002]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Leaving a host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HR in UDHR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fair and impartial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Australian attitudes towards immigration</dc:title>
  <dcterms:created xsi:type="dcterms:W3CDTF">2021-10-11T00:05:05Z</dcterms:created>
  <dcterms:modified xsi:type="dcterms:W3CDTF">2021-10-11T00:05:05Z</dcterms:modified>
</cp:coreProperties>
</file>