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2017 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Saint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 wrapping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Christ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'Tis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 gift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hangs on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the Grinch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meat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checks the list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under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park Santa's sleigh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Silent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Christmas Crossword Puzzle</dc:title>
  <dcterms:created xsi:type="dcterms:W3CDTF">2021-10-11T00:06:02Z</dcterms:created>
  <dcterms:modified xsi:type="dcterms:W3CDTF">2021-10-11T00:06:02Z</dcterms:modified>
</cp:coreProperties>
</file>