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2017 Credo Week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Certificate of deposit, Commonly known as a CD, an account into which you deposit a sum of money and agree to keep it there for a specified length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APR, Annual percentage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Routing number, A nine-digit number that identifies your financial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Returned item fee, A bounced-check fee charged to the person trying to deposit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.APY, Annual percentage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Savings account, Typically, an interest-bearing account used to hold money for short- or long-term goals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 Checking account, An account at a financial institution into which you can deposit money and from which you can write checks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Overdraft fee, A fee incurred when your checking account doesn’t have enough funds to cover a payment that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FDIC, The Federal Deposit Insurance Corp. A government-run organization that insures customers’ bank deposits up to $250,000 if the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Compound interest, Interest that applies to the original deposit as well as any newly earned interest.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Credo Week Crossword </dc:title>
  <dcterms:created xsi:type="dcterms:W3CDTF">2021-10-11T00:05:31Z</dcterms:created>
  <dcterms:modified xsi:type="dcterms:W3CDTF">2021-10-11T00:05:31Z</dcterms:modified>
</cp:coreProperties>
</file>