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EFC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the Cap!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spelt backwards is eboj nostaw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share a surnme with a colour alike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cool name a have what a fantasiasy that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no.47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no.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in a sentence; dan eat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no. 7 premiers my team has had over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hail, fail, pail rhyme with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i've got 2 names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EFC</dc:title>
  <dcterms:created xsi:type="dcterms:W3CDTF">2021-10-11T00:05:26Z</dcterms:created>
  <dcterms:modified xsi:type="dcterms:W3CDTF">2021-10-11T00:05:26Z</dcterms:modified>
</cp:coreProperties>
</file>