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2017 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BESTOWING    </w:t>
      </w:r>
      <w:r>
        <w:t xml:space="preserve">   BLESSING    </w:t>
      </w:r>
      <w:r>
        <w:t xml:space="preserve">   CRANBERRY    </w:t>
      </w:r>
      <w:r>
        <w:t xml:space="preserve">   ENCOURAGEMENT    </w:t>
      </w:r>
      <w:r>
        <w:t xml:space="preserve">   ENDURE    </w:t>
      </w:r>
      <w:r>
        <w:t xml:space="preserve">   EXTOL GOD    </w:t>
      </w:r>
      <w:r>
        <w:t xml:space="preserve">   FALL    </w:t>
      </w:r>
      <w:r>
        <w:t xml:space="preserve">   FAMILY    </w:t>
      </w:r>
      <w:r>
        <w:t xml:space="preserve">   FATHER    </w:t>
      </w:r>
      <w:r>
        <w:t xml:space="preserve">   FAVOR    </w:t>
      </w:r>
      <w:r>
        <w:t xml:space="preserve">   FEAST    </w:t>
      </w:r>
      <w:r>
        <w:t xml:space="preserve">   FELLOWSHIP    </w:t>
      </w:r>
      <w:r>
        <w:t xml:space="preserve">   FOOTBALL    </w:t>
      </w:r>
      <w:r>
        <w:t xml:space="preserve">   FRIENDS    </w:t>
      </w:r>
      <w:r>
        <w:t xml:space="preserve">   GENEROSITY    </w:t>
      </w:r>
      <w:r>
        <w:t xml:space="preserve">   GIVE    </w:t>
      </w:r>
      <w:r>
        <w:t xml:space="preserve">   GLAD    </w:t>
      </w:r>
      <w:r>
        <w:t xml:space="preserve">   GOD    </w:t>
      </w:r>
      <w:r>
        <w:t xml:space="preserve">   GOOD    </w:t>
      </w:r>
      <w:r>
        <w:t xml:space="preserve">   GRACE    </w:t>
      </w:r>
      <w:r>
        <w:t xml:space="preserve">   GRANTING    </w:t>
      </w:r>
      <w:r>
        <w:t xml:space="preserve">   GRATEFUL    </w:t>
      </w:r>
      <w:r>
        <w:t xml:space="preserve">   GRATITUDE    </w:t>
      </w:r>
      <w:r>
        <w:t xml:space="preserve">   HARVEST    </w:t>
      </w:r>
      <w:r>
        <w:t xml:space="preserve">   HONORING GOD    </w:t>
      </w:r>
      <w:r>
        <w:t xml:space="preserve">   KINDNESS    </w:t>
      </w:r>
      <w:r>
        <w:t xml:space="preserve">   LEAVES    </w:t>
      </w:r>
      <w:r>
        <w:t xml:space="preserve">   LOVE    </w:t>
      </w:r>
      <w:r>
        <w:t xml:space="preserve">   MINISTERING    </w:t>
      </w:r>
      <w:r>
        <w:t xml:space="preserve">   OVERFLOW    </w:t>
      </w:r>
      <w:r>
        <w:t xml:space="preserve">   PROVISION    </w:t>
      </w:r>
      <w:r>
        <w:t xml:space="preserve">   PUMPKIN PIE    </w:t>
      </w:r>
      <w:r>
        <w:t xml:space="preserve">   REAPING    </w:t>
      </w:r>
      <w:r>
        <w:t xml:space="preserve">   RECOGNITION    </w:t>
      </w:r>
      <w:r>
        <w:t xml:space="preserve">   REJOICING    </w:t>
      </w:r>
      <w:r>
        <w:t xml:space="preserve">   REMEMBERANCE    </w:t>
      </w:r>
      <w:r>
        <w:t xml:space="preserve">   SATISFYING    </w:t>
      </w:r>
      <w:r>
        <w:t xml:space="preserve">   SCARECROW    </w:t>
      </w:r>
      <w:r>
        <w:t xml:space="preserve">   SON    </w:t>
      </w:r>
      <w:r>
        <w:t xml:space="preserve">   SPIRIT    </w:t>
      </w:r>
      <w:r>
        <w:t xml:space="preserve">   STUFFING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Fall Fun</dc:title>
  <dcterms:created xsi:type="dcterms:W3CDTF">2021-10-11T00:05:46Z</dcterms:created>
  <dcterms:modified xsi:type="dcterms:W3CDTF">2021-10-11T00:05:46Z</dcterms:modified>
</cp:coreProperties>
</file>