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2017 IRONMAN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ENJOYMENT    </w:t>
      </w:r>
      <w:r>
        <w:t xml:space="preserve">   BOWCASE    </w:t>
      </w:r>
      <w:r>
        <w:t xml:space="preserve">   STABILIZER    </w:t>
      </w:r>
      <w:r>
        <w:t xml:space="preserve">   SIGHT    </w:t>
      </w:r>
      <w:r>
        <w:t xml:space="preserve">   REST    </w:t>
      </w:r>
      <w:r>
        <w:t xml:space="preserve">   CABLES    </w:t>
      </w:r>
      <w:r>
        <w:t xml:space="preserve">   RISER    </w:t>
      </w:r>
      <w:r>
        <w:t xml:space="preserve">   WHEELS    </w:t>
      </w:r>
      <w:r>
        <w:t xml:space="preserve">   MEDAL    </w:t>
      </w:r>
      <w:r>
        <w:t xml:space="preserve">   FOCUS    </w:t>
      </w:r>
      <w:r>
        <w:t xml:space="preserve">   RELAX    </w:t>
      </w:r>
      <w:r>
        <w:t xml:space="preserve">   DRAW    </w:t>
      </w:r>
      <w:r>
        <w:t xml:space="preserve">   RELEASEHAND    </w:t>
      </w:r>
      <w:r>
        <w:t xml:space="preserve">   BOWHAND    </w:t>
      </w:r>
      <w:r>
        <w:t xml:space="preserve">   STANCE    </w:t>
      </w:r>
      <w:r>
        <w:t xml:space="preserve">   ANCHOR    </w:t>
      </w:r>
      <w:r>
        <w:t xml:space="preserve">   AIM    </w:t>
      </w:r>
      <w:r>
        <w:t xml:space="preserve">   GLOVE    </w:t>
      </w:r>
      <w:r>
        <w:t xml:space="preserve">   TAB    </w:t>
      </w:r>
      <w:r>
        <w:t xml:space="preserve">   BULLSEYE    </w:t>
      </w:r>
      <w:r>
        <w:t xml:space="preserve">   ROBINHOOD    </w:t>
      </w:r>
      <w:r>
        <w:t xml:space="preserve">   LONGBOW    </w:t>
      </w:r>
      <w:r>
        <w:t xml:space="preserve">   COMPOUND    </w:t>
      </w:r>
      <w:r>
        <w:t xml:space="preserve">   RECURVE    </w:t>
      </w:r>
      <w:r>
        <w:t xml:space="preserve">   RELEASE    </w:t>
      </w:r>
      <w:r>
        <w:t xml:space="preserve">   ARMGUARD    </w:t>
      </w:r>
      <w:r>
        <w:t xml:space="preserve">   QUIVER    </w:t>
      </w:r>
      <w:r>
        <w:t xml:space="preserve">   TARGET    </w:t>
      </w:r>
      <w:r>
        <w:t xml:space="preserve">   ARROW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IRONMAN</dc:title>
  <dcterms:created xsi:type="dcterms:W3CDTF">2021-10-11T00:05:20Z</dcterms:created>
  <dcterms:modified xsi:type="dcterms:W3CDTF">2021-10-11T00:05:20Z</dcterms:modified>
</cp:coreProperties>
</file>