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Information Security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DLP    </w:t>
      </w:r>
      <w:r>
        <w:t xml:space="preserve">   Computer    </w:t>
      </w:r>
      <w:r>
        <w:t xml:space="preserve">   Password    </w:t>
      </w:r>
      <w:r>
        <w:t xml:space="preserve">   Cloud    </w:t>
      </w:r>
      <w:r>
        <w:t xml:space="preserve">   Hacker    </w:t>
      </w:r>
      <w:r>
        <w:t xml:space="preserve">   Exploit    </w:t>
      </w:r>
      <w:r>
        <w:t xml:space="preserve">   Router    </w:t>
      </w:r>
      <w:r>
        <w:t xml:space="preserve">   Vulnerability    </w:t>
      </w:r>
      <w:r>
        <w:t xml:space="preserve">   Spam    </w:t>
      </w:r>
      <w:r>
        <w:t xml:space="preserve">   Phishing    </w:t>
      </w:r>
      <w:r>
        <w:t xml:space="preserve">   Antivirus    </w:t>
      </w:r>
      <w:r>
        <w:t xml:space="preserve">   Titus    </w:t>
      </w:r>
      <w:r>
        <w:t xml:space="preserve">   SAFR    </w:t>
      </w:r>
      <w:r>
        <w:t xml:space="preserve">   Security    </w:t>
      </w:r>
      <w:r>
        <w:t xml:space="preserve">   SocialEngineering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Information Security Word Search</dc:title>
  <dcterms:created xsi:type="dcterms:W3CDTF">2021-10-11T00:06:36Z</dcterms:created>
  <dcterms:modified xsi:type="dcterms:W3CDTF">2021-10-11T00:06:36Z</dcterms:modified>
</cp:coreProperties>
</file>